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595C" w:rsidRDefault="0048595C" w:rsidP="00485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595C" w:rsidRDefault="0048595C" w:rsidP="0048595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5C" w:rsidRDefault="0048595C" w:rsidP="0048595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48595C" w:rsidRDefault="0048595C" w:rsidP="0048595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48595C" w:rsidRDefault="0048595C" w:rsidP="0048595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48595C" w:rsidRDefault="0048595C" w:rsidP="0048595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5C1D51" w:rsidRDefault="005D383E">
      <w:pPr>
        <w:spacing w:after="0"/>
        <w:ind w:left="120"/>
        <w:rPr>
          <w:lang w:val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5C1D51" w:rsidRDefault="005C1D51">
      <w:pPr>
        <w:spacing w:after="0"/>
        <w:ind w:left="120"/>
        <w:rPr>
          <w:lang w:val="ru-RU"/>
        </w:rPr>
      </w:pPr>
    </w:p>
    <w:p w:rsidR="005C1D51" w:rsidRDefault="005C1D51">
      <w:pPr>
        <w:spacing w:after="0"/>
        <w:ind w:left="120"/>
        <w:rPr>
          <w:lang w:val="ru-RU"/>
        </w:rPr>
      </w:pPr>
    </w:p>
    <w:p w:rsidR="005C1D51" w:rsidRDefault="005C1D51">
      <w:pPr>
        <w:spacing w:after="0"/>
        <w:ind w:left="120"/>
        <w:rPr>
          <w:lang w:val="ru-RU"/>
        </w:rPr>
      </w:pPr>
    </w:p>
    <w:p w:rsidR="005C1D51" w:rsidRDefault="005D38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D38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C1D51" w:rsidRDefault="005D38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C1D51">
      <w:pPr>
        <w:spacing w:after="0"/>
        <w:ind w:left="120"/>
        <w:jc w:val="center"/>
        <w:rPr>
          <w:lang w:val="ru-RU"/>
        </w:rPr>
      </w:pPr>
    </w:p>
    <w:p w:rsidR="005C1D51" w:rsidRDefault="005D383E" w:rsidP="0048595C">
      <w:pPr>
        <w:spacing w:after="0"/>
        <w:ind w:firstLineChars="1100" w:firstLine="3092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f40cabc-1e83-4907-ad8f-f4ef8375b8cd"/>
      <w:r>
        <w:rPr>
          <w:rFonts w:ascii="Times New Roman" w:eastAsia="Calibri" w:hAnsi="Times New Roman" w:cs="Times New Roman"/>
          <w:color w:val="000000"/>
          <w:sz w:val="28"/>
          <w:lang w:val="ru-RU"/>
        </w:rPr>
        <w:t>с.Медян</w:t>
      </w:r>
      <w:bookmarkStart w:id="2" w:name="30574bb6-69b4-4b7b-a313-5bac59a2fd6c"/>
      <w:bookmarkEnd w:id="1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-2025г</w:t>
      </w:r>
    </w:p>
    <w:bookmarkEnd w:id="2"/>
    <w:p w:rsidR="005C1D51" w:rsidRDefault="005C1D51">
      <w:pPr>
        <w:spacing w:after="0"/>
        <w:jc w:val="both"/>
        <w:rPr>
          <w:rFonts w:ascii="Calibri" w:eastAsia="Calibri" w:hAnsi="Calibri" w:cs="Times New Roman"/>
          <w:lang w:val="ru-RU"/>
        </w:rPr>
      </w:pPr>
    </w:p>
    <w:p w:rsidR="005C1D51" w:rsidRPr="0048595C" w:rsidRDefault="005D383E" w:rsidP="0048595C">
      <w:pPr>
        <w:spacing w:after="0" w:line="264" w:lineRule="auto"/>
        <w:ind w:left="120" w:firstLineChars="600" w:firstLine="1687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обучения, планируемые результаты освоения программы по русскому языку, тематическое планирование,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</w:t>
      </w:r>
      <w:r w:rsidRPr="0048595C">
        <w:rPr>
          <w:rFonts w:ascii="Times New Roman" w:hAnsi="Times New Roman"/>
          <w:color w:val="000000"/>
          <w:sz w:val="28"/>
          <w:lang w:val="ru-RU"/>
        </w:rPr>
        <w:t>ального общего образования и элементов содержания по русскому языку.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</w:t>
      </w:r>
      <w:r w:rsidRPr="0048595C">
        <w:rPr>
          <w:rFonts w:ascii="Times New Roman" w:hAnsi="Times New Roman"/>
          <w:color w:val="000000"/>
          <w:sz w:val="28"/>
          <w:lang w:val="ru-RU"/>
        </w:rPr>
        <w:t>также подходы к отбору содержания, к определению планируемых результатов и к структуре тематического планирования.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</w:t>
      </w:r>
      <w:r w:rsidRPr="0048595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за каждый год обучения.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</w:t>
      </w:r>
      <w:r w:rsidRPr="0048595C">
        <w:rPr>
          <w:rFonts w:ascii="Times New Roman" w:hAnsi="Times New Roman"/>
          <w:color w:val="000000"/>
          <w:sz w:val="28"/>
          <w:lang w:val="ru-RU"/>
        </w:rPr>
        <w:t>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 как средство познания действительности обеспечивает развитие инте</w:t>
      </w:r>
      <w:r w:rsidRPr="0048595C">
        <w:rPr>
          <w:rFonts w:ascii="Times New Roman" w:hAnsi="Times New Roman"/>
          <w:color w:val="000000"/>
          <w:sz w:val="28"/>
          <w:lang w:val="ru-RU"/>
        </w:rPr>
        <w:t>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</w:t>
      </w:r>
      <w:r w:rsidRPr="0048595C">
        <w:rPr>
          <w:rFonts w:ascii="Times New Roman" w:hAnsi="Times New Roman"/>
          <w:color w:val="000000"/>
          <w:sz w:val="28"/>
          <w:lang w:val="ru-RU"/>
        </w:rPr>
        <w:t>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</w:t>
      </w:r>
      <w:r w:rsidRPr="0048595C">
        <w:rPr>
          <w:rFonts w:ascii="Times New Roman" w:hAnsi="Times New Roman"/>
          <w:color w:val="000000"/>
          <w:sz w:val="28"/>
          <w:lang w:val="ru-RU"/>
        </w:rPr>
        <w:t>в, как языковая, коммуникативная, читательская, общекультурная и социальная грамотность.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</w:t>
      </w:r>
      <w:r w:rsidRPr="0048595C">
        <w:rPr>
          <w:rFonts w:ascii="Times New Roman" w:hAnsi="Times New Roman"/>
          <w:color w:val="000000"/>
          <w:sz w:val="28"/>
          <w:lang w:val="ru-RU"/>
        </w:rPr>
        <w:t>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</w:t>
      </w:r>
      <w:r w:rsidRPr="0048595C">
        <w:rPr>
          <w:rFonts w:ascii="Times New Roman" w:hAnsi="Times New Roman"/>
          <w:color w:val="000000"/>
          <w:sz w:val="28"/>
          <w:lang w:val="ru-RU"/>
        </w:rPr>
        <w:t>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</w:t>
      </w:r>
      <w:r w:rsidRPr="0048595C">
        <w:rPr>
          <w:rFonts w:ascii="Times New Roman" w:hAnsi="Times New Roman"/>
          <w:color w:val="000000"/>
          <w:sz w:val="28"/>
          <w:lang w:val="ru-RU"/>
        </w:rPr>
        <w:t>ния взглядов, мыслей, чувств, проявления себя в различных жизненно важных для человека областях.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</w:t>
      </w:r>
      <w:r w:rsidRPr="0048595C">
        <w:rPr>
          <w:rFonts w:ascii="Times New Roman" w:hAnsi="Times New Roman"/>
          <w:color w:val="000000"/>
          <w:sz w:val="28"/>
          <w:lang w:val="ru-RU"/>
        </w:rPr>
        <w:t>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8595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Изучение русского языка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следующих целей:</w:t>
      </w:r>
    </w:p>
    <w:p w:rsidR="005C1D51" w:rsidRPr="0048595C" w:rsidRDefault="005D383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языке как одной из главных духовно-нравственных ценностей народа; понимание роли языка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</w:t>
      </w:r>
      <w:r w:rsidRPr="0048595C">
        <w:rPr>
          <w:rFonts w:ascii="Times New Roman" w:hAnsi="Times New Roman"/>
          <w:color w:val="000000"/>
          <w:sz w:val="28"/>
          <w:lang w:val="ru-RU"/>
        </w:rPr>
        <w:t>ы человека;</w:t>
      </w:r>
    </w:p>
    <w:p w:rsidR="005C1D51" w:rsidRPr="0048595C" w:rsidRDefault="005D383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C1D51" w:rsidRPr="0048595C" w:rsidRDefault="005D383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C1D51" w:rsidRPr="0048595C" w:rsidRDefault="005D383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</w:t>
      </w:r>
      <w:r w:rsidRPr="0048595C">
        <w:rPr>
          <w:rFonts w:ascii="Times New Roman" w:hAnsi="Times New Roman"/>
          <w:color w:val="000000"/>
          <w:sz w:val="28"/>
          <w:lang w:val="ru-RU"/>
        </w:rPr>
        <w:t>х, лексических, грамматических, орфографических, пунктуационных) и речевого этикета;</w:t>
      </w:r>
    </w:p>
    <w:p w:rsidR="005C1D51" w:rsidRPr="0048595C" w:rsidRDefault="005D383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</w:t>
      </w:r>
      <w:r w:rsidRPr="0048595C">
        <w:rPr>
          <w:rFonts w:ascii="Times New Roman" w:hAnsi="Times New Roman"/>
          <w:color w:val="000000"/>
          <w:sz w:val="28"/>
          <w:lang w:val="ru-RU"/>
        </w:rPr>
        <w:t>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русского языка, способствовать усвоению норм русского литературного языка, орфографических и пунктуационных правил.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</w:t>
      </w:r>
      <w:r w:rsidRPr="0048595C">
        <w:rPr>
          <w:rFonts w:ascii="Times New Roman" w:hAnsi="Times New Roman"/>
          <w:color w:val="000000"/>
          <w:sz w:val="28"/>
          <w:lang w:val="ru-RU"/>
        </w:rPr>
        <w:t>ение».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C1D51" w:rsidRPr="0048595C" w:rsidRDefault="005D383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C1D51" w:rsidRPr="0048595C" w:rsidRDefault="005D383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– опреде</w:t>
      </w:r>
      <w:r w:rsidRPr="0048595C">
        <w:rPr>
          <w:rFonts w:ascii="Times New Roman" w:hAnsi="Times New Roman"/>
          <w:color w:val="000000"/>
          <w:sz w:val="28"/>
          <w:lang w:val="ru-RU"/>
        </w:rPr>
        <w:t>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C1D51" w:rsidRPr="0048595C" w:rsidRDefault="005D383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</w:t>
      </w:r>
      <w:r w:rsidRPr="0048595C">
        <w:rPr>
          <w:rFonts w:ascii="Times New Roman" w:hAnsi="Times New Roman"/>
          <w:color w:val="000000"/>
          <w:sz w:val="28"/>
          <w:lang w:val="ru-RU"/>
        </w:rPr>
        <w:t>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</w:t>
      </w:r>
      <w:r w:rsidRPr="0048595C">
        <w:rPr>
          <w:rFonts w:ascii="Times New Roman" w:hAnsi="Times New Roman"/>
          <w:color w:val="000000"/>
          <w:sz w:val="28"/>
          <w:lang w:val="ru-RU"/>
        </w:rPr>
        <w:t>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методических подходов к преподаванию русского </w:t>
      </w:r>
      <w:r w:rsidRPr="0048595C">
        <w:rPr>
          <w:rFonts w:ascii="Times New Roman" w:hAnsi="Times New Roman"/>
          <w:color w:val="000000"/>
          <w:sz w:val="28"/>
          <w:lang w:val="ru-RU"/>
        </w:rPr>
        <w:t>языка при условии сохранения обязательной части содержания учебного предмета.</w:t>
      </w: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</w:t>
      </w:r>
      <w:r w:rsidRPr="0048595C">
        <w:rPr>
          <w:rFonts w:ascii="Times New Roman" w:hAnsi="Times New Roman"/>
          <w:color w:val="000000"/>
          <w:sz w:val="28"/>
          <w:lang w:val="ru-RU"/>
        </w:rPr>
        <w:t>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8595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48595C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48595C">
        <w:rPr>
          <w:rFonts w:ascii="Times New Roman" w:hAnsi="Times New Roman"/>
          <w:color w:val="000000"/>
          <w:sz w:val="28"/>
          <w:lang w:val="ru-RU"/>
        </w:rPr>
        <w:t xml:space="preserve"> (5 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часов в неделю в каждом классе): в 1 классе – </w:t>
      </w:r>
      <w:bookmarkStart w:id="4" w:name="cd8a3143-f5bd-4e29-8dee-480b79605a52"/>
      <w:r w:rsidRPr="0048595C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48595C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5C1D51" w:rsidRPr="0048595C" w:rsidRDefault="005C1D51">
      <w:pPr>
        <w:rPr>
          <w:lang w:val="ru-RU"/>
        </w:rPr>
        <w:sectPr w:rsidR="005C1D51" w:rsidRPr="0048595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284654"/>
    </w:p>
    <w:bookmarkEnd w:id="5"/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</w:t>
      </w:r>
      <w:r w:rsidRPr="0048595C">
        <w:rPr>
          <w:rFonts w:ascii="Times New Roman" w:hAnsi="Times New Roman"/>
          <w:color w:val="000000"/>
          <w:sz w:val="28"/>
          <w:lang w:val="ru-RU"/>
        </w:rPr>
        <w:t>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</w:t>
      </w:r>
      <w:r w:rsidRPr="0048595C">
        <w:rPr>
          <w:rFonts w:ascii="Times New Roman" w:hAnsi="Times New Roman"/>
          <w:color w:val="000000"/>
          <w:sz w:val="28"/>
          <w:lang w:val="ru-RU"/>
        </w:rPr>
        <w:t>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от 10 до 13 недель.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</w:t>
      </w:r>
      <w:r w:rsidRPr="0048595C">
        <w:rPr>
          <w:rFonts w:ascii="Times New Roman" w:hAnsi="Times New Roman"/>
          <w:color w:val="000000"/>
          <w:sz w:val="28"/>
          <w:lang w:val="ru-RU"/>
        </w:rPr>
        <w:t>нения.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звуковыми моделями: построение модели звукового состава слова, подбор слов, соответствующих заданной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</w:t>
      </w:r>
      <w:r w:rsidRPr="0048595C">
        <w:rPr>
          <w:rFonts w:ascii="Times New Roman" w:hAnsi="Times New Roman"/>
          <w:color w:val="000000"/>
          <w:sz w:val="28"/>
          <w:lang w:val="ru-RU"/>
        </w:rPr>
        <w:t>г как минимальная произносительная единица. Количество слогов в слове. Ударный слог.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8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</w:t>
      </w:r>
      <w:r w:rsidRPr="0048595C">
        <w:rPr>
          <w:rFonts w:ascii="Times New Roman" w:hAnsi="Times New Roman"/>
          <w:color w:val="000000"/>
          <w:sz w:val="28"/>
          <w:lang w:val="ru-RU"/>
        </w:rPr>
        <w:t>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</w:t>
      </w:r>
      <w:r w:rsidRPr="0048595C">
        <w:rPr>
          <w:rFonts w:ascii="Times New Roman" w:hAnsi="Times New Roman"/>
          <w:color w:val="000000"/>
          <w:sz w:val="28"/>
          <w:lang w:val="ru-RU"/>
        </w:rPr>
        <w:t>те.</w:t>
      </w: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</w:t>
      </w:r>
      <w:r w:rsidRPr="0048595C">
        <w:rPr>
          <w:rFonts w:ascii="Times New Roman" w:hAnsi="Times New Roman"/>
          <w:color w:val="000000"/>
          <w:sz w:val="28"/>
          <w:lang w:val="ru-RU"/>
        </w:rPr>
        <w:t>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</w:t>
      </w:r>
      <w:r w:rsidRPr="0048595C">
        <w:rPr>
          <w:rFonts w:ascii="Times New Roman" w:hAnsi="Times New Roman"/>
          <w:color w:val="000000"/>
          <w:sz w:val="28"/>
          <w:lang w:val="ru-RU"/>
        </w:rPr>
        <w:t>ри письме под диктовку и при списывании.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</w:t>
      </w:r>
      <w:r w:rsidRPr="0048595C">
        <w:rPr>
          <w:rFonts w:ascii="Times New Roman" w:hAnsi="Times New Roman"/>
          <w:color w:val="000000"/>
          <w:sz w:val="28"/>
          <w:lang w:val="ru-RU"/>
        </w:rPr>
        <w:t>списывания текста.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9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щих в сочетаниях «жи», «ши» (в положении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</w:t>
      </w:r>
      <w:r w:rsidRPr="0048595C">
        <w:rPr>
          <w:rFonts w:ascii="Times New Roman" w:hAnsi="Times New Roman"/>
          <w:color w:val="000000"/>
          <w:sz w:val="28"/>
          <w:lang w:val="ru-RU"/>
        </w:rPr>
        <w:t>согласные звуки, их различение. Звонкие и глухие согласные звуки, их различение. Согласный звук и гласный звук . Шипящие , , , 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Звук и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знак как показатель мягкости предшествующего согласного звука в конце слова.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8595C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595C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8595C">
        <w:rPr>
          <w:rFonts w:ascii="Times New Roman" w:hAnsi="Times New Roman"/>
          <w:color w:val="000000"/>
          <w:sz w:val="28"/>
          <w:lang w:val="ru-RU"/>
        </w:rPr>
        <w:t>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Русский алфа</w:t>
      </w:r>
      <w:r w:rsidRPr="0048595C">
        <w:rPr>
          <w:rFonts w:ascii="Times New Roman" w:hAnsi="Times New Roman"/>
          <w:color w:val="000000"/>
          <w:sz w:val="28"/>
          <w:lang w:val="ru-RU"/>
        </w:rPr>
        <w:t>вит: правильное название букв, их последовательность. Использование алфавита для упорядочения списка слов.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Произношение звуков и с</w:t>
      </w:r>
      <w:r w:rsidRPr="0048595C">
        <w:rPr>
          <w:rFonts w:ascii="Times New Roman" w:hAnsi="Times New Roman"/>
          <w:color w:val="000000"/>
          <w:sz w:val="28"/>
          <w:lang w:val="ru-RU"/>
        </w:rPr>
        <w:t>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</w:t>
      </w:r>
      <w:r w:rsidRPr="0048595C">
        <w:rPr>
          <w:rFonts w:ascii="Times New Roman" w:hAnsi="Times New Roman"/>
          <w:color w:val="000000"/>
          <w:sz w:val="28"/>
          <w:lang w:val="ru-RU"/>
        </w:rPr>
        <w:t>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Слово, предложение (наблюдение над сходством и различием). </w:t>
      </w:r>
      <w:r w:rsidRPr="0048595C">
        <w:rPr>
          <w:rFonts w:ascii="Times New Roman" w:hAnsi="Times New Roman"/>
          <w:color w:val="000000"/>
          <w:sz w:val="28"/>
          <w:lang w:val="ru-RU"/>
        </w:rPr>
        <w:t>Установление связи слов в предложении при помощи смысловых вопросов.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</w:t>
      </w:r>
      <w:r w:rsidRPr="0048595C">
        <w:rPr>
          <w:rFonts w:ascii="Times New Roman" w:hAnsi="Times New Roman"/>
          <w:color w:val="000000"/>
          <w:sz w:val="28"/>
          <w:lang w:val="ru-RU"/>
        </w:rPr>
        <w:t>жении;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</w:t>
      </w:r>
      <w:r w:rsidRPr="0048595C">
        <w:rPr>
          <w:rFonts w:ascii="Times New Roman" w:hAnsi="Times New Roman"/>
          <w:color w:val="000000"/>
          <w:sz w:val="28"/>
          <w:lang w:val="ru-RU"/>
        </w:rPr>
        <w:t>чу», «щу»; сочетания «чк», «чн»;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 xml:space="preserve">Развитие 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</w:t>
      </w:r>
      <w:r w:rsidRPr="0048595C">
        <w:rPr>
          <w:rFonts w:ascii="Times New Roman" w:hAnsi="Times New Roman"/>
          <w:color w:val="000000"/>
          <w:sz w:val="28"/>
          <w:lang w:val="ru-RU"/>
        </w:rPr>
        <w:t>аудиозаписи).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C1D51" w:rsidRPr="0048595C" w:rsidRDefault="005D383E">
      <w:pPr>
        <w:spacing w:after="0" w:line="257" w:lineRule="auto"/>
        <w:ind w:firstLine="600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 xml:space="preserve">(ПРОПЕДЕВТИЧЕСКИЙ 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</w:t>
      </w:r>
      <w:r w:rsidRPr="0048595C">
        <w:rPr>
          <w:rFonts w:ascii="Times New Roman" w:hAnsi="Times New Roman"/>
          <w:color w:val="000000"/>
          <w:sz w:val="28"/>
          <w:lang w:val="ru-RU"/>
        </w:rPr>
        <w:t>альных учебных действий, совместной деятельности.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52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</w:t>
      </w:r>
      <w:r w:rsidRPr="0048595C">
        <w:rPr>
          <w:rFonts w:ascii="Times New Roman" w:hAnsi="Times New Roman"/>
          <w:color w:val="000000"/>
          <w:sz w:val="28"/>
          <w:lang w:val="ru-RU"/>
        </w:rPr>
        <w:t>ягких согласных звуков;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звукового состава слов: выделять </w:t>
      </w:r>
      <w:r w:rsidRPr="0048595C">
        <w:rPr>
          <w:rFonts w:ascii="Times New Roman" w:hAnsi="Times New Roman"/>
          <w:color w:val="000000"/>
          <w:sz w:val="28"/>
          <w:lang w:val="ru-RU"/>
        </w:rPr>
        <w:t>признаки сходства и различия;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8595C">
        <w:rPr>
          <w:rFonts w:ascii="Times New Roman" w:hAnsi="Times New Roman"/>
          <w:color w:val="000000"/>
          <w:sz w:val="28"/>
          <w:lang w:val="ru-RU"/>
        </w:rPr>
        <w:t>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</w:t>
      </w:r>
      <w:r w:rsidRPr="0048595C">
        <w:rPr>
          <w:rFonts w:ascii="Times New Roman" w:hAnsi="Times New Roman"/>
          <w:color w:val="000000"/>
          <w:sz w:val="28"/>
          <w:lang w:val="ru-RU"/>
        </w:rPr>
        <w:t>водить изменения звуковой модели по предложенному учителем правилу, подбирать слова к модели;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Работа с информ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ацией: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сам</w:t>
      </w:r>
      <w:r w:rsidRPr="0048595C">
        <w:rPr>
          <w:rFonts w:ascii="Times New Roman" w:hAnsi="Times New Roman"/>
          <w:color w:val="000000"/>
          <w:sz w:val="28"/>
          <w:lang w:val="ru-RU"/>
        </w:rPr>
        <w:t>остоятельно создавать модели звукового состава слова.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52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</w:t>
      </w:r>
      <w:r w:rsidRPr="0048595C">
        <w:rPr>
          <w:rFonts w:ascii="Times New Roman" w:hAnsi="Times New Roman"/>
          <w:color w:val="000000"/>
          <w:sz w:val="28"/>
          <w:lang w:val="ru-RU"/>
        </w:rPr>
        <w:t>собеседнику, соблюдать в процессе общения нормы речевого этикета;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</w:t>
      </w:r>
      <w:r w:rsidRPr="0048595C">
        <w:rPr>
          <w:rFonts w:ascii="Times New Roman" w:hAnsi="Times New Roman"/>
          <w:color w:val="000000"/>
          <w:sz w:val="28"/>
          <w:lang w:val="ru-RU"/>
        </w:rPr>
        <w:t>ачении звуков буквами; о звуковом и буквенном составе слова.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учебных </w:t>
      </w:r>
      <w:r w:rsidRPr="0048595C">
        <w:rPr>
          <w:rFonts w:ascii="Times New Roman" w:hAnsi="Times New Roman"/>
          <w:color w:val="000000"/>
          <w:sz w:val="28"/>
          <w:lang w:val="ru-RU"/>
        </w:rPr>
        <w:t>операций при списывании;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8595C">
        <w:rPr>
          <w:rFonts w:ascii="Times New Roman" w:hAnsi="Times New Roman"/>
          <w:color w:val="000000"/>
          <w:sz w:val="28"/>
          <w:lang w:val="ru-RU"/>
        </w:rPr>
        <w:t>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нах</w:t>
      </w:r>
      <w:r w:rsidRPr="0048595C">
        <w:rPr>
          <w:rFonts w:ascii="Times New Roman" w:hAnsi="Times New Roman"/>
          <w:color w:val="000000"/>
          <w:sz w:val="28"/>
          <w:lang w:val="ru-RU"/>
        </w:rPr>
        <w:t>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Совместн</w:t>
      </w:r>
      <w:r w:rsidRPr="0048595C">
        <w:rPr>
          <w:rFonts w:ascii="Times New Roman" w:hAnsi="Times New Roman"/>
          <w:b/>
          <w:color w:val="000000"/>
          <w:sz w:val="28"/>
          <w:lang w:val="ru-RU"/>
        </w:rPr>
        <w:t>ая деятельность: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</w:t>
      </w:r>
      <w:r w:rsidRPr="0048595C">
        <w:rPr>
          <w:rFonts w:ascii="Times New Roman" w:hAnsi="Times New Roman"/>
          <w:color w:val="000000"/>
          <w:sz w:val="28"/>
          <w:lang w:val="ru-RU"/>
        </w:rPr>
        <w:t>ение на письме твёрдости и мягкости согласных звуков, функции букв «е», «ё», «ю», «я» (повторение изученного в 1 классе).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Качественная хара</w:t>
      </w:r>
      <w:r w:rsidRPr="0048595C">
        <w:rPr>
          <w:rFonts w:ascii="Times New Roman" w:hAnsi="Times New Roman"/>
          <w:color w:val="000000"/>
          <w:sz w:val="28"/>
          <w:lang w:val="ru-RU"/>
        </w:rPr>
        <w:t>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</w:t>
      </w:r>
      <w:r w:rsidRPr="0048595C">
        <w:rPr>
          <w:rFonts w:ascii="Times New Roman" w:hAnsi="Times New Roman"/>
          <w:color w:val="000000"/>
          <w:sz w:val="28"/>
          <w:lang w:val="ru-RU"/>
        </w:rPr>
        <w:t>елительный. Использование на письме разделительных «ъ» и «ь».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Использование зн</w:t>
      </w:r>
      <w:r w:rsidRPr="0048595C">
        <w:rPr>
          <w:rFonts w:ascii="Times New Roman" w:hAnsi="Times New Roman"/>
          <w:color w:val="000000"/>
          <w:sz w:val="28"/>
          <w:lang w:val="ru-RU"/>
        </w:rPr>
        <w:t>ания алфавита при работе со словарями.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>
        <w:r>
          <w:rPr>
            <w:rFonts w:ascii="Times New Roman" w:hAnsi="Times New Roman"/>
            <w:b/>
            <w:color w:val="0093FF"/>
            <w:sz w:val="24"/>
            <w:u w:val="single"/>
          </w:rPr>
          <w:t>h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ttps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</w:t>
      </w:r>
      <w:r w:rsidRPr="0048595C">
        <w:rPr>
          <w:rFonts w:ascii="Times New Roman" w:hAnsi="Times New Roman"/>
          <w:color w:val="000000"/>
          <w:sz w:val="28"/>
          <w:lang w:val="ru-RU"/>
        </w:rPr>
        <w:t>анного перечня слов (орфоэпического словаря учебника) для решения практических задач.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слова по тексту или уточнение значения с помощью толкового словаря.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</w:t>
      </w:r>
      <w:r w:rsidRPr="0048595C">
        <w:rPr>
          <w:rFonts w:ascii="Times New Roman" w:hAnsi="Times New Roman"/>
          <w:color w:val="000000"/>
          <w:sz w:val="28"/>
          <w:lang w:val="ru-RU"/>
        </w:rPr>
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</w:t>
      </w:r>
      <w:r w:rsidRPr="0048595C">
        <w:rPr>
          <w:rFonts w:ascii="Times New Roman" w:hAnsi="Times New Roman"/>
          <w:color w:val="000000"/>
          <w:sz w:val="28"/>
          <w:lang w:val="ru-RU"/>
        </w:rPr>
        <w:t>е формы слова с помощью окончания. Различение изменяемых и неизменяемых слов.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</w:t>
      </w:r>
      <w:r w:rsidRPr="0048595C">
        <w:rPr>
          <w:rFonts w:ascii="Times New Roman" w:hAnsi="Times New Roman"/>
          <w:color w:val="000000"/>
          <w:sz w:val="28"/>
          <w:lang w:val="ru-RU"/>
        </w:rPr>
        <w:t>е в речи.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Предлог. </w:t>
      </w:r>
      <w:r w:rsidRPr="0048595C">
        <w:rPr>
          <w:rFonts w:ascii="Times New Roman" w:hAnsi="Times New Roman"/>
          <w:color w:val="000000"/>
          <w:sz w:val="28"/>
          <w:lang w:val="ru-RU"/>
        </w:rPr>
        <w:t>Отличие предлогов от приставок. Наиболее распространённые предлоги: в, на, из, без, над, до, у, о, об и другое.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</w:t>
      </w:r>
      <w:r w:rsidRPr="0048595C">
        <w:rPr>
          <w:rFonts w:ascii="Times New Roman" w:hAnsi="Times New Roman"/>
          <w:color w:val="000000"/>
          <w:sz w:val="28"/>
          <w:lang w:val="ru-RU"/>
        </w:rPr>
        <w:t>ения от слова. Наблюдение за выделением в устной речи одного из слов предложения (логическое ударение).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</w:t>
      </w:r>
      <w:r w:rsidRPr="0048595C">
        <w:rPr>
          <w:rFonts w:ascii="Times New Roman" w:hAnsi="Times New Roman"/>
          <w:color w:val="000000"/>
          <w:sz w:val="28"/>
          <w:lang w:val="ru-RU"/>
        </w:rPr>
        <w:t>ации): восклицательные и невосклицательные предложения.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</w:t>
      </w:r>
      <w:r w:rsidRPr="0048595C">
        <w:rPr>
          <w:rFonts w:ascii="Times New Roman" w:hAnsi="Times New Roman"/>
          <w:color w:val="000000"/>
          <w:sz w:val="28"/>
          <w:lang w:val="ru-RU"/>
        </w:rPr>
        <w:t>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определения (уточнения) написания слова. </w:t>
      </w:r>
      <w:r w:rsidRPr="0048595C">
        <w:rPr>
          <w:rFonts w:ascii="Times New Roman" w:hAnsi="Times New Roman"/>
          <w:color w:val="000000"/>
          <w:sz w:val="28"/>
          <w:lang w:val="ru-RU"/>
        </w:rPr>
        <w:t>Контроль и самоконтроль при проверке собственных и предложенных текстов.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r w:rsidRPr="0048595C">
        <w:rPr>
          <w:rFonts w:ascii="Times New Roman" w:hAnsi="Times New Roman"/>
          <w:color w:val="000000"/>
          <w:sz w:val="28"/>
          <w:lang w:val="ru-RU"/>
        </w:rPr>
        <w:t>корне слова;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</w:t>
      </w:r>
      <w:r w:rsidRPr="0048595C">
        <w:rPr>
          <w:rFonts w:ascii="Times New Roman" w:hAnsi="Times New Roman"/>
          <w:color w:val="000000"/>
          <w:sz w:val="28"/>
          <w:lang w:val="ru-RU"/>
        </w:rPr>
        <w:t>уществительными.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</w:t>
      </w:r>
      <w:r w:rsidRPr="0048595C">
        <w:rPr>
          <w:rFonts w:ascii="Times New Roman" w:hAnsi="Times New Roman"/>
          <w:color w:val="000000"/>
          <w:sz w:val="28"/>
          <w:lang w:val="ru-RU"/>
        </w:rPr>
        <w:t>в совместной деятельности при проведении парной и групповой работы.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</w:t>
      </w:r>
      <w:r w:rsidRPr="0048595C">
        <w:rPr>
          <w:rFonts w:ascii="Times New Roman" w:hAnsi="Times New Roman"/>
          <w:color w:val="000000"/>
          <w:sz w:val="28"/>
          <w:lang w:val="ru-RU"/>
        </w:rPr>
        <w:t>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</w:t>
      </w:r>
      <w:r w:rsidRPr="0048595C">
        <w:rPr>
          <w:rFonts w:ascii="Times New Roman" w:hAnsi="Times New Roman"/>
          <w:color w:val="000000"/>
          <w:sz w:val="28"/>
          <w:lang w:val="ru-RU"/>
        </w:rPr>
        <w:t>м порядком предложений и абзацев.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</w:t>
      </w:r>
      <w:r w:rsidRPr="0048595C">
        <w:rPr>
          <w:rFonts w:ascii="Times New Roman" w:hAnsi="Times New Roman"/>
          <w:color w:val="000000"/>
          <w:sz w:val="28"/>
          <w:lang w:val="ru-RU"/>
        </w:rPr>
        <w:t>содержащейся в тексте. Выразительное чтение текста вслух с соблюдением правильной интонации.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C1D51" w:rsidRPr="0048595C" w:rsidRDefault="005D383E">
      <w:pPr>
        <w:spacing w:after="0"/>
        <w:ind w:firstLine="600"/>
        <w:rPr>
          <w:lang w:val="ru-RU"/>
        </w:rPr>
      </w:pPr>
      <w:r w:rsidRPr="0048595C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C1D51" w:rsidRPr="0048595C" w:rsidRDefault="005D383E">
      <w:pPr>
        <w:spacing w:after="0"/>
        <w:ind w:firstLine="600"/>
        <w:rPr>
          <w:lang w:val="ru-RU"/>
        </w:rPr>
      </w:pPr>
      <w:r w:rsidRPr="0048595C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8595C">
        <w:rPr>
          <w:rFonts w:ascii="Times New Roman" w:hAnsi="Times New Roman"/>
          <w:color w:val="000000"/>
          <w:sz w:val="28"/>
          <w:lang w:val="ru-RU"/>
        </w:rPr>
        <w:t>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48595C">
        <w:rPr>
          <w:rFonts w:ascii="Times New Roman" w:hAnsi="Times New Roman"/>
          <w:color w:val="000000"/>
          <w:sz w:val="28"/>
          <w:lang w:val="ru-RU"/>
        </w:rPr>
        <w:t>твий, совместной деятельности.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1D51" w:rsidRPr="0048595C" w:rsidRDefault="005D383E">
      <w:pPr>
        <w:spacing w:after="0"/>
        <w:ind w:left="120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</w:t>
      </w:r>
      <w:r w:rsidRPr="0048595C">
        <w:rPr>
          <w:rFonts w:ascii="Times New Roman" w:hAnsi="Times New Roman"/>
          <w:color w:val="000000"/>
          <w:sz w:val="28"/>
          <w:lang w:val="ru-RU"/>
        </w:rPr>
        <w:t>а и различия;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</w:t>
      </w:r>
      <w:r w:rsidRPr="0048595C">
        <w:rPr>
          <w:rFonts w:ascii="Times New Roman" w:hAnsi="Times New Roman"/>
          <w:color w:val="000000"/>
          <w:sz w:val="28"/>
          <w:lang w:val="ru-RU"/>
        </w:rPr>
        <w:t>в: на какой вопрос отвечают, что обозначают;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устанавливать с помощью словар</w:t>
      </w:r>
      <w:r w:rsidRPr="0048595C">
        <w:rPr>
          <w:rFonts w:ascii="Times New Roman" w:hAnsi="Times New Roman"/>
          <w:color w:val="000000"/>
          <w:sz w:val="28"/>
          <w:lang w:val="ru-RU"/>
        </w:rPr>
        <w:t>я значения многозначных слов;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</w:t>
      </w:r>
      <w:r w:rsidRPr="0048595C">
        <w:rPr>
          <w:rFonts w:ascii="Times New Roman" w:hAnsi="Times New Roman"/>
          <w:color w:val="000000"/>
          <w:sz w:val="28"/>
          <w:lang w:val="ru-RU"/>
        </w:rPr>
        <w:t>авленную в схеме, таблице;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52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проявлять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правила ведения диалога;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2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</w:t>
      </w:r>
      <w:r w:rsidRPr="0048595C">
        <w:rPr>
          <w:rFonts w:ascii="Times New Roman" w:hAnsi="Times New Roman"/>
          <w:color w:val="000000"/>
          <w:sz w:val="28"/>
          <w:lang w:val="ru-RU"/>
        </w:rPr>
        <w:t>зультатах наблюдения за языковыми единицами;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устно и письменно формул</w:t>
      </w:r>
      <w:r w:rsidRPr="0048595C">
        <w:rPr>
          <w:rFonts w:ascii="Times New Roman" w:hAnsi="Times New Roman"/>
          <w:color w:val="000000"/>
          <w:sz w:val="28"/>
          <w:lang w:val="ru-RU"/>
        </w:rPr>
        <w:t>ировать простые выводы на основе прочитанного или услышанного текста.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57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57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</w:t>
      </w:r>
      <w:r w:rsidRPr="0048595C">
        <w:rPr>
          <w:rFonts w:ascii="Times New Roman" w:hAnsi="Times New Roman"/>
          <w:color w:val="000000"/>
          <w:sz w:val="28"/>
          <w:lang w:val="ru-RU"/>
        </w:rPr>
        <w:t>действий.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8595C">
        <w:rPr>
          <w:rFonts w:ascii="Times New Roman" w:hAnsi="Times New Roman"/>
          <w:color w:val="000000"/>
          <w:sz w:val="28"/>
          <w:lang w:val="ru-RU"/>
        </w:rPr>
        <w:t>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</w:t>
      </w:r>
      <w:r w:rsidRPr="0048595C">
        <w:rPr>
          <w:rFonts w:ascii="Times New Roman" w:hAnsi="Times New Roman"/>
          <w:color w:val="000000"/>
          <w:sz w:val="28"/>
          <w:lang w:val="ru-RU"/>
        </w:rPr>
        <w:t>ии текстов и записи под диктовку.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сказывать пожелания участникам совместной работы, спокойно принимать </w:t>
      </w:r>
      <w:r w:rsidRPr="0048595C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D383E">
      <w:pPr>
        <w:spacing w:after="0" w:line="257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оценивать свой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вклад в общий результат.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left="12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C1D51" w:rsidRPr="0048595C" w:rsidRDefault="005C1D51">
      <w:pPr>
        <w:spacing w:after="0" w:line="264" w:lineRule="auto"/>
        <w:ind w:left="120"/>
        <w:jc w:val="both"/>
        <w:rPr>
          <w:lang w:val="ru-RU"/>
        </w:rPr>
      </w:pP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</w:t>
      </w:r>
      <w:r w:rsidRPr="0048595C">
        <w:rPr>
          <w:rFonts w:ascii="Times New Roman" w:hAnsi="Times New Roman"/>
          <w:color w:val="000000"/>
          <w:sz w:val="28"/>
          <w:lang w:val="ru-RU"/>
        </w:rPr>
        <w:t xml:space="preserve">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</w:t>
      </w:r>
      <w:r w:rsidRPr="0048595C">
        <w:rPr>
          <w:rFonts w:ascii="Times New Roman" w:hAnsi="Times New Roman"/>
          <w:color w:val="000000"/>
          <w:sz w:val="28"/>
          <w:lang w:val="ru-RU"/>
        </w:rPr>
        <w:t>ние изученного).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595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</w:t>
      </w:r>
      <w:r w:rsidRPr="0048595C">
        <w:rPr>
          <w:rFonts w:ascii="Times New Roman" w:hAnsi="Times New Roman"/>
          <w:color w:val="000000"/>
          <w:sz w:val="28"/>
          <w:lang w:val="ru-RU"/>
        </w:rPr>
        <w:t>учебнике).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C1D51" w:rsidRPr="0048595C" w:rsidRDefault="005D383E">
      <w:pPr>
        <w:spacing w:after="0" w:line="264" w:lineRule="auto"/>
        <w:ind w:firstLine="600"/>
        <w:jc w:val="both"/>
        <w:rPr>
          <w:lang w:val="ru-RU"/>
        </w:rPr>
      </w:pPr>
      <w:r w:rsidRPr="0048595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C1D51" w:rsidRPr="0048595C" w:rsidRDefault="005C1D51">
      <w:pPr>
        <w:spacing w:after="0"/>
        <w:ind w:left="120"/>
        <w:rPr>
          <w:lang w:val="ru-RU"/>
        </w:rPr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</w:t>
      </w:r>
      <w:r>
        <w:rPr>
          <w:rFonts w:ascii="Times New Roman" w:hAnsi="Times New Roman"/>
          <w:color w:val="000000"/>
          <w:sz w:val="28"/>
        </w:rPr>
        <w:t xml:space="preserve">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>
        <w:rPr>
          <w:rFonts w:ascii="Times New Roman" w:hAnsi="Times New Roman"/>
          <w:color w:val="000000"/>
          <w:sz w:val="28"/>
        </w:rPr>
        <w:lastRenderedPageBreak/>
        <w:t>омонимичными корнями; выделение в словах корня (простые случаи); окончание как изменяемая ча</w:t>
      </w:r>
      <w:r>
        <w:rPr>
          <w:rFonts w:ascii="Times New Roman" w:hAnsi="Times New Roman"/>
          <w:color w:val="000000"/>
          <w:sz w:val="28"/>
        </w:rPr>
        <w:t>сть слова (повторение изученного).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</w:t>
      </w:r>
      <w:r>
        <w:rPr>
          <w:rFonts w:ascii="Times New Roman" w:hAnsi="Times New Roman"/>
          <w:color w:val="000000"/>
          <w:sz w:val="28"/>
        </w:rPr>
        <w:t>уффикса.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</w:t>
      </w:r>
      <w:r>
        <w:rPr>
          <w:rFonts w:ascii="Times New Roman" w:hAnsi="Times New Roman"/>
          <w:color w:val="000000"/>
          <w:sz w:val="28"/>
        </w:rPr>
        <w:t>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</w:t>
      </w:r>
      <w:r>
        <w:rPr>
          <w:rFonts w:ascii="Times New Roman" w:hAnsi="Times New Roman"/>
          <w:color w:val="000000"/>
          <w:sz w:val="28"/>
        </w:rPr>
        <w:t>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</w:t>
      </w:r>
      <w:r>
        <w:rPr>
          <w:rFonts w:ascii="Times New Roman" w:hAnsi="Times New Roman"/>
          <w:color w:val="000000"/>
          <w:sz w:val="28"/>
        </w:rPr>
        <w:t>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</w:t>
      </w:r>
      <w:r>
        <w:rPr>
          <w:rFonts w:ascii="Times New Roman" w:hAnsi="Times New Roman"/>
          <w:color w:val="000000"/>
          <w:sz w:val="28"/>
        </w:rPr>
        <w:t>, прошедшее время глаголов. Изменение глаголов по временам, числам. Род глаголов в прошедшем времени.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</w:t>
      </w:r>
      <w:r>
        <w:rPr>
          <w:rFonts w:ascii="Times New Roman" w:hAnsi="Times New Roman"/>
          <w:color w:val="000000"/>
          <w:sz w:val="28"/>
        </w:rPr>
        <w:t xml:space="preserve">е члены предложения </w:t>
      </w:r>
      <w:r>
        <w:rPr>
          <w:rFonts w:ascii="Times New Roman" w:hAnsi="Times New Roman"/>
          <w:color w:val="000000"/>
          <w:sz w:val="28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</w:t>
      </w:r>
      <w:r>
        <w:rPr>
          <w:rFonts w:ascii="Times New Roman" w:hAnsi="Times New Roman"/>
          <w:b/>
          <w:color w:val="000000"/>
          <w:sz w:val="28"/>
        </w:rPr>
        <w:t>ктуация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</w:t>
      </w:r>
      <w:r>
        <w:rPr>
          <w:rFonts w:ascii="Times New Roman" w:hAnsi="Times New Roman"/>
          <w:color w:val="000000"/>
          <w:sz w:val="28"/>
        </w:rPr>
        <w:t>ых текстов (повторение и применение на новом орфографическом материале).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r>
        <w:rPr>
          <w:rFonts w:ascii="Times New Roman" w:hAnsi="Times New Roman"/>
          <w:color w:val="000000"/>
          <w:sz w:val="28"/>
        </w:rPr>
        <w:t>корне слова;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раздельное </w:t>
      </w:r>
      <w:r>
        <w:rPr>
          <w:rFonts w:ascii="Times New Roman" w:hAnsi="Times New Roman"/>
          <w:color w:val="000000"/>
          <w:sz w:val="28"/>
        </w:rPr>
        <w:t>написание предлогов с личными местоимениями;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</w:t>
      </w:r>
      <w:r>
        <w:rPr>
          <w:rFonts w:ascii="Times New Roman" w:hAnsi="Times New Roman"/>
          <w:color w:val="000000"/>
          <w:sz w:val="28"/>
        </w:rPr>
        <w:t xml:space="preserve">ба, извинение, благодарность, отказ и другие. Соблюдение норм речевого </w:t>
      </w:r>
      <w:r>
        <w:rPr>
          <w:rFonts w:ascii="Times New Roman" w:hAnsi="Times New Roman"/>
          <w:color w:val="000000"/>
          <w:sz w:val="28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</w:t>
      </w:r>
      <w:r>
        <w:rPr>
          <w:rFonts w:ascii="Times New Roman" w:hAnsi="Times New Roman"/>
          <w:color w:val="000000"/>
          <w:sz w:val="28"/>
        </w:rPr>
        <w:t>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</w:t>
      </w:r>
      <w:r>
        <w:rPr>
          <w:rFonts w:ascii="Times New Roman" w:hAnsi="Times New Roman"/>
          <w:color w:val="000000"/>
          <w:sz w:val="28"/>
        </w:rPr>
        <w:t>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текста. Составление плана текста, написание текста по заданному </w:t>
      </w:r>
      <w:r>
        <w:rPr>
          <w:rFonts w:ascii="Times New Roman" w:hAnsi="Times New Roman"/>
          <w:color w:val="000000"/>
          <w:sz w:val="28"/>
        </w:rPr>
        <w:t>плану. Связь предложений в тексте с помощью личных местоимений, синонимов, союзов «и», «а», «но». Ключевые слова в тексте.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</w:t>
      </w:r>
      <w:r>
        <w:rPr>
          <w:rFonts w:ascii="Times New Roman" w:hAnsi="Times New Roman"/>
          <w:color w:val="000000"/>
          <w:sz w:val="28"/>
        </w:rPr>
        <w:t>ения.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в 3 классе позволяет организовать работу над </w:t>
      </w:r>
      <w:r>
        <w:rPr>
          <w:rFonts w:ascii="Times New Roman" w:hAnsi="Times New Roman"/>
          <w:color w:val="000000"/>
          <w:sz w:val="28"/>
        </w:rPr>
        <w:t>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</w:t>
      </w:r>
      <w:r>
        <w:rPr>
          <w:rFonts w:ascii="Times New Roman" w:hAnsi="Times New Roman"/>
          <w:b/>
          <w:color w:val="000000"/>
          <w:sz w:val="28"/>
        </w:rPr>
        <w:t>ические действия: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</w:t>
      </w:r>
      <w:r>
        <w:rPr>
          <w:rFonts w:ascii="Times New Roman" w:hAnsi="Times New Roman"/>
          <w:color w:val="000000"/>
          <w:sz w:val="28"/>
        </w:rPr>
        <w:t>го типа текста;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слова на основании того, какой частью речи они являются;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</w:t>
      </w:r>
      <w:r>
        <w:rPr>
          <w:rFonts w:ascii="Times New Roman" w:hAnsi="Times New Roman"/>
          <w:color w:val="000000"/>
          <w:sz w:val="28"/>
        </w:rPr>
        <w:t>но находить возможный признак группировки;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</w:t>
      </w:r>
      <w:r>
        <w:rPr>
          <w:rFonts w:ascii="Times New Roman" w:hAnsi="Times New Roman"/>
          <w:color w:val="000000"/>
          <w:sz w:val="28"/>
        </w:rPr>
        <w:t>го краткой характеристикой.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</w:t>
      </w:r>
      <w:r>
        <w:rPr>
          <w:rFonts w:ascii="Times New Roman" w:hAnsi="Times New Roman"/>
          <w:color w:val="000000"/>
          <w:sz w:val="28"/>
        </w:rPr>
        <w:t>нию текста;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об особенностях </w:t>
      </w:r>
      <w:r>
        <w:rPr>
          <w:rFonts w:ascii="Times New Roman" w:hAnsi="Times New Roman"/>
          <w:color w:val="000000"/>
          <w:sz w:val="28"/>
        </w:rPr>
        <w:t>каждого из трёх типов текстов, подкреплять их доказательствами на основе результатов проведенного наблюдения;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источник получения </w:t>
      </w:r>
      <w:r>
        <w:rPr>
          <w:rFonts w:ascii="Times New Roman" w:hAnsi="Times New Roman"/>
          <w:color w:val="000000"/>
          <w:sz w:val="28"/>
        </w:rPr>
        <w:t>информации при выполнении мини-исследования;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5C1D51" w:rsidRDefault="005C1D51">
      <w:pPr>
        <w:spacing w:after="0" w:line="257" w:lineRule="auto"/>
        <w:ind w:left="120"/>
        <w:jc w:val="both"/>
      </w:pP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</w:t>
      </w:r>
      <w:r>
        <w:rPr>
          <w:rFonts w:ascii="Times New Roman" w:hAnsi="Times New Roman"/>
          <w:color w:val="000000"/>
          <w:sz w:val="28"/>
        </w:rPr>
        <w:t>ьшие выступления о результатах групповой работы, наблюдения, выполненного мини-исследования, проектного задания;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</w:t>
      </w:r>
      <w:r>
        <w:rPr>
          <w:rFonts w:ascii="Times New Roman" w:hAnsi="Times New Roman"/>
          <w:color w:val="000000"/>
          <w:sz w:val="28"/>
        </w:rPr>
        <w:t>о этикета.</w:t>
      </w:r>
    </w:p>
    <w:p w:rsidR="005C1D51" w:rsidRDefault="005C1D51">
      <w:pPr>
        <w:spacing w:after="0" w:line="257" w:lineRule="auto"/>
        <w:ind w:left="120"/>
        <w:jc w:val="both"/>
      </w:pP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</w:t>
      </w:r>
      <w:r>
        <w:rPr>
          <w:rFonts w:ascii="Times New Roman" w:hAnsi="Times New Roman"/>
          <w:color w:val="000000"/>
          <w:sz w:val="28"/>
        </w:rPr>
        <w:t>о русскому языку;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</w:t>
      </w:r>
      <w:r>
        <w:rPr>
          <w:rFonts w:ascii="Times New Roman" w:hAnsi="Times New Roman"/>
          <w:color w:val="000000"/>
          <w:sz w:val="28"/>
        </w:rPr>
        <w:t xml:space="preserve"> сроков;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</w:t>
      </w:r>
      <w:r>
        <w:rPr>
          <w:rFonts w:ascii="Times New Roman" w:hAnsi="Times New Roman"/>
          <w:color w:val="000000"/>
          <w:sz w:val="28"/>
        </w:rPr>
        <w:t>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</w:t>
      </w:r>
      <w:r>
        <w:rPr>
          <w:rFonts w:ascii="Times New Roman" w:hAnsi="Times New Roman"/>
          <w:color w:val="000000"/>
          <w:sz w:val="28"/>
        </w:rPr>
        <w:t>ные методы познания языка: наблюдение, анализ, лингвистический эксперимент, миниисследование, проект.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</w:t>
      </w:r>
      <w:r>
        <w:rPr>
          <w:rFonts w:ascii="Times New Roman" w:hAnsi="Times New Roman"/>
          <w:color w:val="000000"/>
          <w:sz w:val="28"/>
        </w:rPr>
        <w:t>му алгоритму).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6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Правильная интонация в процессе говорения и чтения. Нормы произношения звуков и сочетаний звуков; ударение в словах </w:t>
      </w:r>
      <w:r>
        <w:rPr>
          <w:rFonts w:ascii="Times New Roman" w:hAnsi="Times New Roman"/>
          <w:color w:val="000000"/>
          <w:sz w:val="28"/>
        </w:rPr>
        <w:t>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</w:t>
      </w:r>
      <w:r>
        <w:rPr>
          <w:rFonts w:ascii="Times New Roman" w:hAnsi="Times New Roman"/>
          <w:color w:val="000000"/>
          <w:sz w:val="28"/>
        </w:rPr>
        <w:t>е работы: наблюдение за использованием в речи синонимов, антонимов, устаревших слов (простые случаи).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</w:t>
      </w:r>
      <w:r>
        <w:rPr>
          <w:rFonts w:ascii="Times New Roman" w:hAnsi="Times New Roman"/>
          <w:color w:val="000000"/>
          <w:sz w:val="28"/>
        </w:rPr>
        <w:t>ляемыми морфемами окончания, корня, приставки, суффикса (повторение изученного).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</w:t>
      </w:r>
      <w:r>
        <w:rPr>
          <w:rFonts w:ascii="Times New Roman" w:hAnsi="Times New Roman"/>
          <w:color w:val="000000"/>
          <w:sz w:val="28"/>
        </w:rPr>
        <w:t xml:space="preserve"> служебные.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</w:t>
      </w:r>
      <w:r>
        <w:rPr>
          <w:rFonts w:ascii="Times New Roman" w:hAnsi="Times New Roman"/>
          <w:color w:val="000000"/>
          <w:sz w:val="28"/>
        </w:rPr>
        <w:t>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прилагательное. Зависимость формы имени прилагательного от формы имени существительного (повторение). Склонение </w:t>
      </w:r>
      <w:r>
        <w:rPr>
          <w:rFonts w:ascii="Times New Roman" w:hAnsi="Times New Roman"/>
          <w:color w:val="000000"/>
          <w:sz w:val="28"/>
        </w:rPr>
        <w:t>имён прилагательных во множественном числе.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Глагол. Изменение глаголов по лицам и числам в настоящем и б</w:t>
      </w:r>
      <w:r>
        <w:rPr>
          <w:rFonts w:ascii="Times New Roman" w:hAnsi="Times New Roman"/>
          <w:color w:val="000000"/>
          <w:sz w:val="28"/>
        </w:rPr>
        <w:t>удущем времени (спряжение). І и ІІ спряжение глаголов. Способы определения I и II спряжения глаголов.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«и», «а», «но»</w:t>
      </w:r>
      <w:r>
        <w:rPr>
          <w:rFonts w:ascii="Times New Roman" w:hAnsi="Times New Roman"/>
          <w:color w:val="000000"/>
          <w:sz w:val="28"/>
        </w:rPr>
        <w:t xml:space="preserve"> в простых и сложных предложениях.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</w:t>
      </w:r>
      <w:r>
        <w:rPr>
          <w:rFonts w:ascii="Times New Roman" w:hAnsi="Times New Roman"/>
          <w:color w:val="000000"/>
          <w:sz w:val="28"/>
        </w:rPr>
        <w:t>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между словами в</w:t>
      </w:r>
      <w:r>
        <w:rPr>
          <w:rFonts w:ascii="Times New Roman" w:hAnsi="Times New Roman"/>
          <w:color w:val="000000"/>
          <w:sz w:val="28"/>
        </w:rPr>
        <w:t xml:space="preserve"> словосочетании.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и сложное предложения (ознакомление). Сложные предложения: сложносочинённые </w:t>
      </w:r>
      <w:r>
        <w:rPr>
          <w:rFonts w:ascii="Times New Roman" w:hAnsi="Times New Roman"/>
          <w:color w:val="000000"/>
          <w:sz w:val="28"/>
        </w:rPr>
        <w:t>с союзами «и», «а», «но»; бессоюзные сложные предложения (без называния терминов).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</w:t>
      </w:r>
      <w:r>
        <w:rPr>
          <w:rFonts w:ascii="Times New Roman" w:hAnsi="Times New Roman"/>
          <w:color w:val="000000"/>
          <w:sz w:val="28"/>
        </w:rPr>
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</w:t>
      </w:r>
      <w:r>
        <w:rPr>
          <w:rFonts w:ascii="Times New Roman" w:hAnsi="Times New Roman"/>
          <w:color w:val="000000"/>
          <w:sz w:val="28"/>
        </w:rPr>
        <w:t>ря для определения (уточнения) написания слова.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</w:t>
      </w:r>
      <w:r>
        <w:rPr>
          <w:rFonts w:ascii="Times New Roman" w:hAnsi="Times New Roman"/>
          <w:color w:val="000000"/>
          <w:sz w:val="28"/>
        </w:rPr>
        <w:t xml:space="preserve"> множественном числе, а также кроме собственных имён существительных на «-ов», «-ин», «-ий»);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</w:t>
      </w:r>
      <w:r>
        <w:rPr>
          <w:rFonts w:ascii="Times New Roman" w:hAnsi="Times New Roman"/>
          <w:color w:val="000000"/>
          <w:sz w:val="28"/>
        </w:rPr>
        <w:t>гкого знака в глаголах на «-ться» и «-тся»;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сложном предложении, состоящем из двух простых </w:t>
      </w:r>
      <w:r>
        <w:rPr>
          <w:rFonts w:ascii="Times New Roman" w:hAnsi="Times New Roman"/>
          <w:color w:val="000000"/>
          <w:sz w:val="28"/>
        </w:rPr>
        <w:t>(наблюдение).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</w:t>
      </w:r>
      <w:r>
        <w:rPr>
          <w:rFonts w:ascii="Times New Roman" w:hAnsi="Times New Roman"/>
          <w:color w:val="000000"/>
          <w:sz w:val="28"/>
        </w:rPr>
        <w:t xml:space="preserve"> и другие); диалог; монолог; отражение темы текста или основной мысли в заголовке.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</w:t>
      </w:r>
      <w:r>
        <w:rPr>
          <w:rFonts w:ascii="Times New Roman" w:hAnsi="Times New Roman"/>
          <w:color w:val="000000"/>
          <w:sz w:val="28"/>
        </w:rPr>
        <w:t>есказ текста; выборочный устный пересказ текста).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</w:t>
      </w:r>
      <w:r>
        <w:rPr>
          <w:rFonts w:ascii="Times New Roman" w:hAnsi="Times New Roman"/>
          <w:color w:val="000000"/>
          <w:sz w:val="28"/>
        </w:rPr>
        <w:t>ие содержащейся в тексте информации. Ознакомительное чтение в соответствии с поставленной задачей.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</w:t>
      </w:r>
      <w:r>
        <w:rPr>
          <w:rFonts w:ascii="Times New Roman" w:hAnsi="Times New Roman"/>
          <w:color w:val="000000"/>
          <w:sz w:val="28"/>
        </w:rPr>
        <w:t>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основания для сравнения </w:t>
      </w:r>
      <w:r>
        <w:rPr>
          <w:rFonts w:ascii="Times New Roman" w:hAnsi="Times New Roman"/>
          <w:color w:val="000000"/>
          <w:sz w:val="28"/>
        </w:rPr>
        <w:t>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</w:t>
      </w:r>
      <w:r>
        <w:rPr>
          <w:rFonts w:ascii="Times New Roman" w:hAnsi="Times New Roman"/>
          <w:color w:val="000000"/>
          <w:sz w:val="28"/>
        </w:rPr>
        <w:t>о определённому признаку (например, время, спряжение);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</w:t>
      </w:r>
      <w:r>
        <w:rPr>
          <w:rFonts w:ascii="Times New Roman" w:hAnsi="Times New Roman"/>
          <w:color w:val="000000"/>
          <w:sz w:val="28"/>
        </w:rPr>
        <w:t>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</w:t>
      </w:r>
      <w:r>
        <w:rPr>
          <w:rFonts w:ascii="Times New Roman" w:hAnsi="Times New Roman"/>
          <w:color w:val="000000"/>
          <w:sz w:val="28"/>
        </w:rPr>
        <w:t>выполнения заданий по русскому языку, выбирать наиболее целесообразный (на основе предложенных критериев);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</w:t>
      </w:r>
      <w:r>
        <w:rPr>
          <w:rFonts w:ascii="Times New Roman" w:hAnsi="Times New Roman"/>
          <w:color w:val="000000"/>
          <w:sz w:val="28"/>
        </w:rPr>
        <w:t>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гнозировать возможное развитие речевой ситуации.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</w:t>
      </w:r>
      <w:r>
        <w:rPr>
          <w:rFonts w:ascii="Times New Roman" w:hAnsi="Times New Roman"/>
          <w:color w:val="000000"/>
          <w:sz w:val="28"/>
        </w:rPr>
        <w:t>, используя справочники и словари;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</w:t>
      </w:r>
      <w:r>
        <w:rPr>
          <w:rFonts w:ascii="Times New Roman" w:hAnsi="Times New Roman"/>
          <w:color w:val="000000"/>
          <w:sz w:val="28"/>
        </w:rPr>
        <w:t xml:space="preserve"> выполнения заданий по русскому языку информации в Интернете;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5C1D51" w:rsidRDefault="005C1D51">
      <w:pPr>
        <w:spacing w:after="0" w:line="252" w:lineRule="auto"/>
        <w:ind w:left="120"/>
        <w:jc w:val="both"/>
      </w:pP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C1D51" w:rsidRDefault="005D383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</w:t>
      </w:r>
      <w:r>
        <w:rPr>
          <w:rFonts w:ascii="Times New Roman" w:hAnsi="Times New Roman"/>
          <w:color w:val="000000"/>
          <w:sz w:val="28"/>
        </w:rPr>
        <w:t>ля выражения эмоций в соответствии с целями и условиями общения в знакомой среде;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</w:t>
      </w:r>
      <w:r>
        <w:rPr>
          <w:rFonts w:ascii="Times New Roman" w:hAnsi="Times New Roman"/>
          <w:color w:val="000000"/>
          <w:sz w:val="28"/>
        </w:rPr>
        <w:t>описание, рассуждение, повествование), определяя необходимый в данной речевой ситуации тип текста;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5C1D51" w:rsidRDefault="005C1D51">
      <w:pPr>
        <w:spacing w:after="0" w:line="257" w:lineRule="auto"/>
        <w:ind w:left="120"/>
        <w:jc w:val="both"/>
      </w:pP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</w:t>
      </w:r>
      <w:r>
        <w:rPr>
          <w:rFonts w:ascii="Times New Roman" w:hAnsi="Times New Roman"/>
          <w:color w:val="000000"/>
          <w:sz w:val="28"/>
        </w:rPr>
        <w:t>результат выполнения задания, корректировать учебные действия для преодоления ошибок;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оценку с</w:t>
      </w:r>
      <w:r>
        <w:rPr>
          <w:rFonts w:ascii="Times New Roman" w:hAnsi="Times New Roman"/>
          <w:color w:val="000000"/>
          <w:sz w:val="28"/>
        </w:rPr>
        <w:t>воей работы.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</w:t>
      </w:r>
      <w:r>
        <w:rPr>
          <w:rFonts w:ascii="Times New Roman" w:hAnsi="Times New Roman"/>
          <w:color w:val="000000"/>
          <w:sz w:val="28"/>
        </w:rPr>
        <w:t>чения, подчиняться;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5C1D51" w:rsidRDefault="005D383E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u w:val="single"/>
          </w:rPr>
          <w:t>#_ftnref1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Раздел «Графика» в </w:t>
      </w:r>
      <w:r>
        <w:rPr>
          <w:rFonts w:ascii="Times New Roman" w:hAnsi="Times New Roman"/>
          <w:color w:val="333333"/>
          <w:sz w:val="28"/>
        </w:rPr>
        <w:t>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5C1D51" w:rsidRDefault="005D383E">
      <w:pPr>
        <w:spacing w:after="0" w:line="264" w:lineRule="auto"/>
        <w:ind w:left="120"/>
        <w:jc w:val="both"/>
      </w:pPr>
      <w:hyperlink r:id="rId13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https://workprogram.edso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o.ru/templates/2487137#_ftnref1</w:t>
        </w:r>
      </w:hyperlink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5C1D51" w:rsidRDefault="005D383E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</w:instrText>
      </w:r>
      <w:r>
        <w:instrText xml:space="preserve">rogram.edsoo.ru/templates/2487137#_ftnref1"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https://workprogram.edsoo.ru/templates/2487137#_ftnref1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</w:t>
      </w:r>
      <w:r>
        <w:rPr>
          <w:rFonts w:ascii="Times New Roman" w:hAnsi="Times New Roman"/>
          <w:color w:val="333333"/>
          <w:sz w:val="28"/>
        </w:rPr>
        <w:t>нии отдельные часы не предусмотрены.</w:t>
      </w:r>
    </w:p>
    <w:p w:rsidR="005C1D51" w:rsidRDefault="005C1D51">
      <w:pPr>
        <w:sectPr w:rsidR="005C1D51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65284649"/>
    </w:p>
    <w:bookmarkEnd w:id="8"/>
    <w:p w:rsidR="005C1D51" w:rsidRDefault="005D383E">
      <w:pPr>
        <w:numPr>
          <w:ilvl w:val="0"/>
          <w:numId w:val="3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</w:t>
      </w:r>
      <w:r>
        <w:rPr>
          <w:rFonts w:ascii="Times New Roman" w:hAnsi="Times New Roman"/>
          <w:color w:val="000000"/>
          <w:sz w:val="28"/>
        </w:rPr>
        <w:t xml:space="preserve"> метапредметных и предметных результатов освоения учебного предмета.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гражданско-патриотическое </w:t>
      </w:r>
      <w:r>
        <w:rPr>
          <w:rFonts w:ascii="Times New Roman" w:hAnsi="Times New Roman"/>
          <w:b/>
          <w:color w:val="000000"/>
          <w:sz w:val="28"/>
        </w:rPr>
        <w:t>воспитание:</w:t>
      </w:r>
    </w:p>
    <w:p w:rsidR="005C1D51" w:rsidRDefault="005D383E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C1D51" w:rsidRDefault="005D383E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</w:t>
      </w:r>
      <w:r>
        <w:rPr>
          <w:rFonts w:ascii="Times New Roman" w:hAnsi="Times New Roman"/>
          <w:color w:val="000000"/>
          <w:sz w:val="28"/>
        </w:rPr>
        <w:t>твенного языка Российской Федерации и языка межнационального общения народов России;</w:t>
      </w:r>
    </w:p>
    <w:p w:rsidR="005C1D51" w:rsidRDefault="005D383E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</w:t>
      </w:r>
      <w:r>
        <w:rPr>
          <w:rFonts w:ascii="Times New Roman" w:hAnsi="Times New Roman"/>
          <w:color w:val="000000"/>
          <w:sz w:val="28"/>
        </w:rPr>
        <w:t>о языка;</w:t>
      </w:r>
    </w:p>
    <w:p w:rsidR="005C1D51" w:rsidRDefault="005D383E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C1D51" w:rsidRDefault="005D383E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</w:t>
      </w:r>
      <w:r>
        <w:rPr>
          <w:rFonts w:ascii="Times New Roman" w:hAnsi="Times New Roman"/>
          <w:color w:val="000000"/>
          <w:sz w:val="28"/>
        </w:rPr>
        <w:t xml:space="preserve">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C1D51" w:rsidRDefault="005D383E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 главны</w:t>
      </w:r>
      <w:r>
        <w:rPr>
          <w:rFonts w:ascii="Times New Roman" w:hAnsi="Times New Roman"/>
          <w:color w:val="000000"/>
          <w:sz w:val="28"/>
        </w:rPr>
        <w:t>х духовно-нравственных ценностей народа;</w:t>
      </w:r>
    </w:p>
    <w:p w:rsidR="005C1D51" w:rsidRDefault="005D383E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C1D51" w:rsidRDefault="005D383E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проявление сопереживания, уважения и доброжелательности, в том числе с использованием языковых средств для </w:t>
      </w:r>
      <w:r>
        <w:rPr>
          <w:rFonts w:ascii="Times New Roman" w:hAnsi="Times New Roman"/>
          <w:color w:val="000000"/>
          <w:sz w:val="28"/>
        </w:rPr>
        <w:t>выражения своего состояния и чувств;</w:t>
      </w:r>
    </w:p>
    <w:p w:rsidR="005C1D51" w:rsidRDefault="005D383E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C1D51" w:rsidRDefault="005D383E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</w:t>
      </w:r>
      <w:r>
        <w:rPr>
          <w:rFonts w:ascii="Times New Roman" w:hAnsi="Times New Roman"/>
          <w:color w:val="000000"/>
          <w:sz w:val="28"/>
        </w:rPr>
        <w:t>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C1D51" w:rsidRDefault="005D383E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</w:t>
      </w:r>
      <w:r>
        <w:rPr>
          <w:rFonts w:ascii="Times New Roman" w:hAnsi="Times New Roman"/>
          <w:b/>
          <w:color w:val="000000"/>
          <w:sz w:val="28"/>
        </w:rPr>
        <w:t>ическое воспитание, формирование культуры здоровья и эмоционального благополучия:</w:t>
      </w:r>
    </w:p>
    <w:p w:rsidR="005C1D51" w:rsidRDefault="005D383E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C1D51" w:rsidRDefault="005D383E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к физическому и психическому </w:t>
      </w:r>
      <w:r>
        <w:rPr>
          <w:rFonts w:ascii="Times New Roman" w:hAnsi="Times New Roman"/>
          <w:color w:val="000000"/>
          <w:sz w:val="28"/>
        </w:rPr>
        <w:t>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5C1D51" w:rsidRDefault="005D383E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</w:t>
      </w:r>
      <w:r>
        <w:rPr>
          <w:rFonts w:ascii="Times New Roman" w:hAnsi="Times New Roman"/>
          <w:color w:val="000000"/>
          <w:sz w:val="28"/>
        </w:rPr>
        <w:t>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5C1D51" w:rsidRDefault="005D383E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</w:t>
      </w:r>
      <w:r>
        <w:rPr>
          <w:rFonts w:ascii="Times New Roman" w:hAnsi="Times New Roman"/>
          <w:color w:val="000000"/>
          <w:sz w:val="28"/>
        </w:rPr>
        <w:t>оты с текстами;</w:t>
      </w:r>
    </w:p>
    <w:p w:rsidR="005C1D51" w:rsidRDefault="005D383E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5C1D51" w:rsidRDefault="005D383E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</w:t>
      </w:r>
      <w:r>
        <w:rPr>
          <w:rFonts w:ascii="Times New Roman" w:hAnsi="Times New Roman"/>
          <w:color w:val="000000"/>
          <w:sz w:val="28"/>
        </w:rPr>
        <w:t>ра;</w:t>
      </w:r>
    </w:p>
    <w:p w:rsidR="005C1D51" w:rsidRDefault="005D383E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</w:t>
      </w:r>
      <w:r>
        <w:rPr>
          <w:rFonts w:ascii="Times New Roman" w:hAnsi="Times New Roman"/>
          <w:color w:val="000000"/>
          <w:sz w:val="28"/>
        </w:rPr>
        <w:t xml:space="preserve">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</w:t>
      </w:r>
      <w:r>
        <w:rPr>
          <w:rFonts w:ascii="Times New Roman" w:hAnsi="Times New Roman"/>
          <w:color w:val="000000"/>
          <w:sz w:val="28"/>
        </w:rPr>
        <w:t>ьность.</w:t>
      </w:r>
    </w:p>
    <w:p w:rsidR="005C1D51" w:rsidRDefault="005C1D51">
      <w:pPr>
        <w:spacing w:after="0"/>
        <w:ind w:left="120"/>
      </w:pPr>
    </w:p>
    <w:p w:rsidR="005C1D51" w:rsidRDefault="005C1D51">
      <w:pPr>
        <w:spacing w:after="0"/>
        <w:ind w:left="120"/>
      </w:pPr>
    </w:p>
    <w:p w:rsidR="005C1D51" w:rsidRDefault="005C1D51">
      <w:pPr>
        <w:spacing w:after="0" w:line="257" w:lineRule="auto"/>
        <w:ind w:left="120"/>
        <w:jc w:val="both"/>
      </w:pP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>
        <w:rPr>
          <w:rFonts w:ascii="Times New Roman" w:hAnsi="Times New Roman"/>
          <w:color w:val="000000"/>
          <w:sz w:val="28"/>
        </w:rPr>
        <w:t>грамматический признак, лексическое значение и другие); устанавливать аналогии языковых единиц;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</w:t>
      </w:r>
      <w:r>
        <w:rPr>
          <w:rFonts w:ascii="Times New Roman" w:hAnsi="Times New Roman"/>
          <w:color w:val="000000"/>
          <w:sz w:val="28"/>
        </w:rPr>
        <w:t>ений, текстов); классифицировать языковые единицы;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>
        <w:rPr>
          <w:rFonts w:ascii="Times New Roman" w:hAnsi="Times New Roman"/>
          <w:color w:val="000000"/>
          <w:sz w:val="28"/>
        </w:rPr>
        <w:t>учебные операции при анализе языковых единиц;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C1D51" w:rsidRDefault="005D383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</w:t>
      </w:r>
      <w:r>
        <w:rPr>
          <w:rFonts w:ascii="Times New Roman" w:hAnsi="Times New Roman"/>
          <w:color w:val="000000"/>
          <w:sz w:val="28"/>
        </w:rPr>
        <w:t>ях наблюдения за языковым материалом, делать выводы.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C1D51" w:rsidRDefault="005D383E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C1D51" w:rsidRDefault="005D383E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r>
        <w:rPr>
          <w:rFonts w:ascii="Times New Roman" w:hAnsi="Times New Roman"/>
          <w:color w:val="000000"/>
          <w:sz w:val="28"/>
        </w:rPr>
        <w:t>целесообразный (на основе предложенных критериев);</w:t>
      </w:r>
    </w:p>
    <w:p w:rsidR="005C1D51" w:rsidRDefault="005D383E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C1D51" w:rsidRDefault="005D383E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</w:t>
      </w:r>
      <w:r>
        <w:rPr>
          <w:rFonts w:ascii="Times New Roman" w:hAnsi="Times New Roman"/>
          <w:color w:val="000000"/>
          <w:sz w:val="28"/>
        </w:rPr>
        <w:t>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C1D51" w:rsidRDefault="005D383E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</w:t>
      </w:r>
      <w:r>
        <w:rPr>
          <w:rFonts w:ascii="Times New Roman" w:hAnsi="Times New Roman"/>
          <w:color w:val="000000"/>
          <w:sz w:val="28"/>
        </w:rPr>
        <w:t xml:space="preserve"> аналогичных или сходных ситуациях.</w:t>
      </w:r>
    </w:p>
    <w:p w:rsidR="005C1D51" w:rsidRDefault="005D383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</w:t>
      </w:r>
      <w:r>
        <w:rPr>
          <w:rFonts w:ascii="Times New Roman" w:hAnsi="Times New Roman"/>
          <w:color w:val="000000"/>
          <w:sz w:val="28"/>
        </w:rPr>
        <w:t>ном источнике: в словарях, справочниках;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</w:t>
      </w:r>
      <w:r>
        <w:rPr>
          <w:rFonts w:ascii="Times New Roman" w:hAnsi="Times New Roman"/>
          <w:color w:val="000000"/>
          <w:sz w:val="28"/>
        </w:rPr>
        <w:t>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создавать </w:t>
      </w:r>
      <w:r>
        <w:rPr>
          <w:rFonts w:ascii="Times New Roman" w:hAnsi="Times New Roman"/>
          <w:color w:val="000000"/>
          <w:sz w:val="28"/>
        </w:rPr>
        <w:t>текстовую, видео, графическую, звуковую информацию в соответствии с учебной задачей;</w:t>
      </w:r>
    </w:p>
    <w:p w:rsidR="005C1D51" w:rsidRDefault="005D383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C1D51" w:rsidRDefault="005C1D51">
      <w:pPr>
        <w:spacing w:after="0" w:line="257" w:lineRule="auto"/>
        <w:ind w:left="120"/>
        <w:jc w:val="both"/>
      </w:pP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</w:t>
      </w:r>
      <w:r>
        <w:rPr>
          <w:rFonts w:ascii="Times New Roman" w:hAnsi="Times New Roman"/>
          <w:b/>
          <w:color w:val="000000"/>
          <w:sz w:val="28"/>
        </w:rPr>
        <w:t>ивные универсальные учебные действия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соблюдать правила ведения диалоги и </w:t>
      </w:r>
      <w:r>
        <w:rPr>
          <w:rFonts w:ascii="Times New Roman" w:hAnsi="Times New Roman"/>
          <w:color w:val="000000"/>
          <w:sz w:val="28"/>
        </w:rPr>
        <w:t>дискуссии;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</w:t>
      </w:r>
      <w:r>
        <w:rPr>
          <w:rFonts w:ascii="Times New Roman" w:hAnsi="Times New Roman"/>
          <w:color w:val="000000"/>
          <w:sz w:val="28"/>
        </w:rPr>
        <w:t>ствование) в соответствии с речевой ситуацией;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C1D51" w:rsidRDefault="005D383E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</w:t>
      </w:r>
      <w:r>
        <w:rPr>
          <w:rFonts w:ascii="Times New Roman" w:hAnsi="Times New Roman"/>
          <w:color w:val="000000"/>
          <w:sz w:val="28"/>
        </w:rPr>
        <w:t xml:space="preserve"> фото, плакаты) к тексту выступления.</w:t>
      </w:r>
    </w:p>
    <w:p w:rsidR="005C1D51" w:rsidRDefault="005C1D51">
      <w:pPr>
        <w:spacing w:after="0" w:line="252" w:lineRule="auto"/>
        <w:ind w:left="120"/>
        <w:jc w:val="both"/>
      </w:pP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C1D51" w:rsidRDefault="005D383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C1D51" w:rsidRDefault="005D383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C1D51" w:rsidRDefault="005D383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</w:t>
      </w:r>
      <w:r>
        <w:rPr>
          <w:rFonts w:ascii="Times New Roman" w:hAnsi="Times New Roman"/>
          <w:color w:val="000000"/>
          <w:sz w:val="28"/>
        </w:rPr>
        <w:t>чины успеха (неудач) учебной деятельности;</w:t>
      </w:r>
    </w:p>
    <w:p w:rsidR="005C1D51" w:rsidRDefault="005D383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5C1D51" w:rsidRDefault="005D383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C1D51" w:rsidRDefault="005D383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C1D51" w:rsidRDefault="005D383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C1D51" w:rsidRDefault="005D383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</w:t>
      </w:r>
      <w:r>
        <w:rPr>
          <w:rFonts w:ascii="Times New Roman" w:hAnsi="Times New Roman"/>
          <w:b/>
          <w:color w:val="000000"/>
          <w:sz w:val="28"/>
        </w:rPr>
        <w:t>ьность: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</w:t>
      </w:r>
      <w:r>
        <w:rPr>
          <w:rFonts w:ascii="Times New Roman" w:hAnsi="Times New Roman"/>
          <w:color w:val="000000"/>
          <w:sz w:val="28"/>
        </w:rPr>
        <w:t>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</w:t>
      </w:r>
      <w:r>
        <w:rPr>
          <w:rFonts w:ascii="Times New Roman" w:hAnsi="Times New Roman"/>
          <w:color w:val="000000"/>
          <w:sz w:val="28"/>
        </w:rPr>
        <w:t>фликты;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C1D51" w:rsidRDefault="005D383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5C1D51" w:rsidRDefault="005C1D51">
      <w:pPr>
        <w:spacing w:after="0" w:line="252" w:lineRule="auto"/>
        <w:ind w:left="120"/>
        <w:jc w:val="both"/>
      </w:pPr>
    </w:p>
    <w:p w:rsidR="005C1D51" w:rsidRDefault="005D3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</w:t>
      </w:r>
      <w:r>
        <w:rPr>
          <w:rFonts w:ascii="Times New Roman" w:hAnsi="Times New Roman"/>
          <w:color w:val="000000"/>
          <w:sz w:val="28"/>
        </w:rPr>
        <w:t>вуки: мягкие и твёрдые, звонкие и глухие (вне слова и в слове);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</w:t>
      </w:r>
      <w:r>
        <w:rPr>
          <w:rFonts w:ascii="Times New Roman" w:hAnsi="Times New Roman"/>
          <w:color w:val="000000"/>
          <w:sz w:val="28"/>
        </w:rPr>
        <w:t>исьме мягкость согласных звуков буквами «е», «ё», «ю», «я» и буквой «ь» в конце слова;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аккуратным разб</w:t>
      </w:r>
      <w:r>
        <w:rPr>
          <w:rFonts w:ascii="Times New Roman" w:hAnsi="Times New Roman"/>
          <w:color w:val="000000"/>
          <w:sz w:val="28"/>
        </w:rPr>
        <w:t>орчивым почерком прописные и строчные буквы, соединения букв, слова;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</w:t>
      </w:r>
      <w:r>
        <w:rPr>
          <w:rFonts w:ascii="Times New Roman" w:hAnsi="Times New Roman"/>
          <w:color w:val="000000"/>
          <w:sz w:val="28"/>
        </w:rPr>
        <w:t xml:space="preserve">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</w:t>
      </w:r>
      <w:r>
        <w:rPr>
          <w:rFonts w:ascii="Times New Roman" w:hAnsi="Times New Roman"/>
          <w:color w:val="000000"/>
          <w:sz w:val="28"/>
        </w:rPr>
        <w:t>«чу», «щу»; непроверяемые гласные и согласные (перечень слов в орфографическом словаре учебника);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</w:t>
      </w:r>
      <w:r>
        <w:rPr>
          <w:rFonts w:ascii="Times New Roman" w:hAnsi="Times New Roman"/>
          <w:color w:val="000000"/>
          <w:sz w:val="28"/>
        </w:rPr>
        <w:t>) слова, предложения из 3–5 слов, тексты объёмом не более 20 слов, правописание которых не расходится с произношением;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</w:t>
      </w:r>
      <w:r>
        <w:rPr>
          <w:rFonts w:ascii="Times New Roman" w:hAnsi="Times New Roman"/>
          <w:color w:val="000000"/>
          <w:sz w:val="28"/>
        </w:rPr>
        <w:t xml:space="preserve"> соблюдением интонации и пауз в соответствии со знаками препинания в конце предложения;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</w:t>
      </w:r>
      <w:r>
        <w:rPr>
          <w:rFonts w:ascii="Times New Roman" w:hAnsi="Times New Roman"/>
          <w:color w:val="000000"/>
          <w:sz w:val="28"/>
        </w:rPr>
        <w:t xml:space="preserve"> и на основе наблюдений;</w:t>
      </w:r>
    </w:p>
    <w:p w:rsidR="005C1D51" w:rsidRDefault="005D38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</w:t>
      </w:r>
      <w:r>
        <w:rPr>
          <w:rFonts w:ascii="Times New Roman" w:hAnsi="Times New Roman"/>
          <w:color w:val="000000"/>
          <w:sz w:val="28"/>
        </w:rPr>
        <w:t>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</w:t>
      </w:r>
      <w:r>
        <w:rPr>
          <w:rFonts w:ascii="Times New Roman" w:hAnsi="Times New Roman"/>
          <w:color w:val="000000"/>
          <w:sz w:val="28"/>
        </w:rPr>
        <w:t>ие звукового и буквенного состава слова, в том числе с учётом функций букв «е», «ё», «ю», «я»;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</w:t>
      </w:r>
      <w:r>
        <w:rPr>
          <w:rFonts w:ascii="Times New Roman" w:hAnsi="Times New Roman"/>
          <w:color w:val="000000"/>
          <w:sz w:val="28"/>
        </w:rPr>
        <w:t>ть в слове окончание;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</w:t>
      </w:r>
      <w:r>
        <w:rPr>
          <w:rFonts w:ascii="Times New Roman" w:hAnsi="Times New Roman"/>
          <w:color w:val="000000"/>
          <w:sz w:val="28"/>
        </w:rPr>
        <w:t>осы «кто?», «что?»;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определять вид предложения по цели высказывания и по эмоциональной </w:t>
      </w:r>
      <w:r>
        <w:rPr>
          <w:rFonts w:ascii="Times New Roman" w:hAnsi="Times New Roman"/>
          <w:color w:val="000000"/>
          <w:spacing w:val="-4"/>
          <w:sz w:val="28"/>
        </w:rPr>
        <w:t>окраске;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</w:t>
      </w:r>
      <w:r>
        <w:rPr>
          <w:rFonts w:ascii="Times New Roman" w:hAnsi="Times New Roman"/>
          <w:color w:val="000000"/>
          <w:sz w:val="28"/>
        </w:rPr>
        <w:t xml:space="preserve">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</w:t>
      </w:r>
      <w:r>
        <w:rPr>
          <w:rFonts w:ascii="Times New Roman" w:hAnsi="Times New Roman"/>
          <w:color w:val="000000"/>
          <w:sz w:val="28"/>
        </w:rPr>
        <w:t>, разделительный мягкий знак;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(без пропусков и искажений букв) слова, предложения, тексты объёмом не более 45 слов с учётом </w:t>
      </w:r>
      <w:r>
        <w:rPr>
          <w:rFonts w:ascii="Times New Roman" w:hAnsi="Times New Roman"/>
          <w:color w:val="000000"/>
          <w:sz w:val="28"/>
        </w:rPr>
        <w:t>изученных правил правописания;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</w:t>
      </w:r>
      <w:r>
        <w:rPr>
          <w:rFonts w:ascii="Times New Roman" w:hAnsi="Times New Roman"/>
          <w:color w:val="000000"/>
          <w:sz w:val="28"/>
        </w:rPr>
        <w:t>о наблюдениям) с соблюдением орфоэпических норм, правильной интонации;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</w:t>
      </w:r>
      <w:r>
        <w:rPr>
          <w:rFonts w:ascii="Times New Roman" w:hAnsi="Times New Roman"/>
          <w:color w:val="000000"/>
          <w:sz w:val="28"/>
        </w:rPr>
        <w:t>м;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:rsidR="005C1D51" w:rsidRDefault="005D383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</w:t>
      </w:r>
      <w:r>
        <w:rPr>
          <w:rFonts w:ascii="Times New Roman" w:hAnsi="Times New Roman"/>
          <w:color w:val="000000"/>
          <w:sz w:val="28"/>
        </w:rPr>
        <w:t>ение изученных понятий; использовать изученные понятия в процессе решения учебных задач.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</w:t>
      </w:r>
      <w:r>
        <w:rPr>
          <w:rFonts w:ascii="Times New Roman" w:hAnsi="Times New Roman"/>
          <w:color w:val="000000"/>
          <w:sz w:val="28"/>
        </w:rPr>
        <w:t>авнивать, классифицировать звуки вне слова и в слове по заданным параметрам;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</w:t>
      </w:r>
      <w:r>
        <w:rPr>
          <w:rFonts w:ascii="Times New Roman" w:hAnsi="Times New Roman"/>
          <w:color w:val="000000"/>
          <w:sz w:val="28"/>
        </w:rPr>
        <w:t>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</w:t>
      </w:r>
      <w:r>
        <w:rPr>
          <w:rFonts w:ascii="Times New Roman" w:hAnsi="Times New Roman"/>
          <w:color w:val="000000"/>
          <w:sz w:val="28"/>
        </w:rPr>
        <w:t>ова и слова с омонимичными корнями (без называния термина); различать однокоренные слова и синонимы;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случаи употребления синонимов и антонимов; подбирать с</w:t>
      </w:r>
      <w:r>
        <w:rPr>
          <w:rFonts w:ascii="Times New Roman" w:hAnsi="Times New Roman"/>
          <w:color w:val="000000"/>
          <w:sz w:val="28"/>
        </w:rPr>
        <w:t>инонимы и антонимы к словам разных частей речи;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имена существительные; определять грамматические признаки имён </w:t>
      </w:r>
      <w:r>
        <w:rPr>
          <w:rFonts w:ascii="Times New Roman" w:hAnsi="Times New Roman"/>
          <w:color w:val="000000"/>
          <w:sz w:val="28"/>
        </w:rPr>
        <w:t>существительных: род, число, падеж; склонять в единственном числе имена существительные с ударными окончаниями;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</w:t>
      </w:r>
      <w:r>
        <w:rPr>
          <w:rFonts w:ascii="Times New Roman" w:hAnsi="Times New Roman"/>
          <w:color w:val="000000"/>
          <w:sz w:val="28"/>
        </w:rPr>
        <w:t>адежам, числам, родам (в единственном числе) в соответствии с падежом, числом и родом имён существительных;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</w:t>
      </w:r>
      <w:r>
        <w:rPr>
          <w:rFonts w:ascii="Times New Roman" w:hAnsi="Times New Roman"/>
          <w:color w:val="000000"/>
          <w:sz w:val="28"/>
        </w:rPr>
        <w:t>емени, число, род (в прошедшем времени); изменять глагол по временам (простые случаи), в прошедшем времени – по родам;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ичать предлоги и приставки;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</w:t>
      </w:r>
      <w:r>
        <w:rPr>
          <w:rFonts w:ascii="Times New Roman" w:hAnsi="Times New Roman"/>
          <w:color w:val="000000"/>
          <w:sz w:val="28"/>
        </w:rPr>
        <w:t>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</w:t>
      </w:r>
      <w:r>
        <w:rPr>
          <w:rFonts w:ascii="Times New Roman" w:hAnsi="Times New Roman"/>
          <w:color w:val="000000"/>
          <w:sz w:val="28"/>
        </w:rPr>
        <w:t>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списывать слова, предложения, тексты объёмом не более 70 слов;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65 слов с </w:t>
      </w:r>
      <w:r>
        <w:rPr>
          <w:rFonts w:ascii="Times New Roman" w:hAnsi="Times New Roman"/>
          <w:color w:val="000000"/>
          <w:sz w:val="28"/>
        </w:rPr>
        <w:t>учётом изученных правил правописания;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</w:t>
      </w:r>
      <w:r>
        <w:rPr>
          <w:rFonts w:ascii="Times New Roman" w:hAnsi="Times New Roman"/>
          <w:color w:val="000000"/>
          <w:sz w:val="28"/>
        </w:rPr>
        <w:t xml:space="preserve"> предложения);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</w:t>
      </w:r>
      <w:r>
        <w:rPr>
          <w:rFonts w:ascii="Times New Roman" w:hAnsi="Times New Roman"/>
          <w:color w:val="000000"/>
          <w:sz w:val="28"/>
        </w:rPr>
        <w:t>ния), содержащие приглашение, просьбу, извинение, благодарность, отказ, с использованием норм речевого этикета;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</w:t>
      </w:r>
      <w:r>
        <w:rPr>
          <w:rFonts w:ascii="Times New Roman" w:hAnsi="Times New Roman"/>
          <w:color w:val="000000"/>
          <w:sz w:val="28"/>
        </w:rPr>
        <w:t>делять тему текста и основную мысль текста;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подробное изложение по </w:t>
      </w:r>
      <w:r>
        <w:rPr>
          <w:rFonts w:ascii="Times New Roman" w:hAnsi="Times New Roman"/>
          <w:color w:val="000000"/>
          <w:sz w:val="28"/>
        </w:rPr>
        <w:t>заданному, коллективно или самостоятельно составленному плану;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C1D51" w:rsidRDefault="005D383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C1D51" w:rsidRDefault="005D383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C1D51" w:rsidRDefault="005C1D51">
      <w:pPr>
        <w:spacing w:after="0" w:line="264" w:lineRule="auto"/>
        <w:ind w:left="120"/>
        <w:jc w:val="both"/>
      </w:pP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языка как основного средства о</w:t>
      </w:r>
      <w:r>
        <w:rPr>
          <w:rFonts w:ascii="Times New Roman" w:hAnsi="Times New Roman"/>
          <w:color w:val="000000"/>
          <w:sz w:val="28"/>
        </w:rPr>
        <w:t>бщения;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</w:t>
      </w:r>
      <w:r>
        <w:rPr>
          <w:rFonts w:ascii="Times New Roman" w:hAnsi="Times New Roman"/>
          <w:color w:val="000000"/>
          <w:sz w:val="28"/>
        </w:rPr>
        <w:t>твии с предложенным в учебнике алгоритмом);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</w:t>
      </w:r>
      <w:r>
        <w:rPr>
          <w:rFonts w:ascii="Times New Roman" w:hAnsi="Times New Roman"/>
          <w:color w:val="000000"/>
          <w:sz w:val="28"/>
        </w:rPr>
        <w:t>лов с однозначно выделяемыми морфемами; составлять схему состава слова; соотносить состав слова с представленной схемой;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>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</w:t>
      </w:r>
      <w:r>
        <w:rPr>
          <w:rFonts w:ascii="Times New Roman" w:hAnsi="Times New Roman"/>
          <w:color w:val="000000"/>
          <w:sz w:val="28"/>
        </w:rPr>
        <w:t>мени прилагательного как части речи;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</w:t>
      </w:r>
      <w:r>
        <w:rPr>
          <w:rFonts w:ascii="Times New Roman" w:hAnsi="Times New Roman"/>
          <w:color w:val="000000"/>
          <w:sz w:val="28"/>
        </w:rPr>
        <w:t xml:space="preserve"> глаголы в настоящем и будущем времени по лицам и числам (спрягать); проводить разбор глагола как части речи;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</w:t>
      </w:r>
      <w:r>
        <w:rPr>
          <w:rFonts w:ascii="Times New Roman" w:hAnsi="Times New Roman"/>
          <w:color w:val="000000"/>
          <w:sz w:val="28"/>
        </w:rPr>
        <w:t>вать личные местоимения для устранения неоправданных повторов в тексте;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</w:t>
      </w:r>
      <w:r>
        <w:rPr>
          <w:rFonts w:ascii="Times New Roman" w:hAnsi="Times New Roman"/>
          <w:color w:val="000000"/>
          <w:sz w:val="28"/>
        </w:rPr>
        <w:t>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</w:t>
      </w:r>
      <w:r>
        <w:rPr>
          <w:rFonts w:ascii="Times New Roman" w:hAnsi="Times New Roman"/>
          <w:color w:val="000000"/>
          <w:sz w:val="28"/>
        </w:rPr>
        <w:t>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</w:t>
      </w:r>
      <w:r>
        <w:rPr>
          <w:rFonts w:ascii="Times New Roman" w:hAnsi="Times New Roman"/>
          <w:color w:val="000000"/>
          <w:sz w:val="28"/>
        </w:rPr>
        <w:t>ния терминов);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</w:t>
      </w:r>
      <w:r>
        <w:rPr>
          <w:rFonts w:ascii="Times New Roman" w:hAnsi="Times New Roman"/>
          <w:color w:val="000000"/>
          <w:sz w:val="28"/>
        </w:rPr>
        <w:t>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</w:t>
      </w:r>
      <w:r>
        <w:rPr>
          <w:rFonts w:ascii="Times New Roman" w:hAnsi="Times New Roman"/>
          <w:color w:val="000000"/>
          <w:sz w:val="28"/>
        </w:rPr>
        <w:t>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</w:t>
      </w:r>
      <w:r>
        <w:rPr>
          <w:rFonts w:ascii="Times New Roman" w:hAnsi="Times New Roman"/>
          <w:color w:val="000000"/>
          <w:sz w:val="28"/>
        </w:rPr>
        <w:t>нчания глаголов; знаки препинания в предложениях с однородными членами, соединёнными союзами «и», «а», «но» и без союзов;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80 слов с учётом изученных правил </w:t>
      </w:r>
      <w:r>
        <w:rPr>
          <w:rFonts w:ascii="Times New Roman" w:hAnsi="Times New Roman"/>
          <w:color w:val="000000"/>
          <w:sz w:val="28"/>
        </w:rPr>
        <w:t>правописания;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</w:t>
      </w:r>
      <w:r>
        <w:rPr>
          <w:rFonts w:ascii="Times New Roman" w:hAnsi="Times New Roman"/>
          <w:color w:val="000000"/>
          <w:sz w:val="28"/>
        </w:rPr>
        <w:t>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</w:t>
      </w:r>
      <w:r>
        <w:rPr>
          <w:rFonts w:ascii="Times New Roman" w:hAnsi="Times New Roman"/>
          <w:color w:val="000000"/>
          <w:sz w:val="28"/>
        </w:rPr>
        <w:t>ьные открытки, объявления и другие);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подробный пересказ текста (устно и письменно);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</w:t>
      </w:r>
      <w:r>
        <w:rPr>
          <w:rFonts w:ascii="Times New Roman" w:hAnsi="Times New Roman"/>
          <w:color w:val="000000"/>
          <w:sz w:val="28"/>
        </w:rPr>
        <w:t>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</w:t>
      </w:r>
      <w:r>
        <w:rPr>
          <w:rFonts w:ascii="Times New Roman" w:hAnsi="Times New Roman"/>
          <w:color w:val="000000"/>
          <w:sz w:val="28"/>
        </w:rPr>
        <w:t>спользовать изученные понятия;</w:t>
      </w:r>
    </w:p>
    <w:p w:rsidR="005C1D51" w:rsidRDefault="005D38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C1D51" w:rsidRDefault="005C1D51">
      <w:pPr>
        <w:sectPr w:rsidR="005C1D51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5284647"/>
    </w:p>
    <w:bookmarkEnd w:id="9"/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5C1D51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C1D5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C1D5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C1D5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5284648"/>
    </w:p>
    <w:bookmarkEnd w:id="10"/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</w:t>
            </w:r>
            <w:r>
              <w:rPr>
                <w:rFonts w:ascii="Times New Roman" w:hAnsi="Times New Roman"/>
                <w:color w:val="000000"/>
                <w:sz w:val="24"/>
              </w:rPr>
              <w:t>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</w:t>
            </w:r>
            <w:r>
              <w:rPr>
                <w:rFonts w:ascii="Times New Roman" w:hAnsi="Times New Roman"/>
                <w:color w:val="000000"/>
                <w:sz w:val="24"/>
              </w:rPr>
              <w:t>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</w:t>
            </w:r>
            <w:r>
              <w:rPr>
                <w:rFonts w:ascii="Times New Roman" w:hAnsi="Times New Roman"/>
                <w:color w:val="000000"/>
                <w:sz w:val="24"/>
              </w:rPr>
              <w:t>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Ё, </w:t>
            </w:r>
            <w:r>
              <w:rPr>
                <w:rFonts w:ascii="Times New Roman" w:hAnsi="Times New Roman"/>
                <w:color w:val="000000"/>
                <w:sz w:val="24"/>
              </w:rPr>
              <w:t>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основное средство человеческого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основная форма общения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рассказов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40"/>
        <w:gridCol w:w="1224"/>
        <w:gridCol w:w="1843"/>
        <w:gridCol w:w="1912"/>
        <w:gridCol w:w="1349"/>
        <w:gridCol w:w="2223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– глухости согласные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заглавная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повествование.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над, до, </w:t>
            </w:r>
            <w:r>
              <w:rPr>
                <w:rFonts w:ascii="Times New Roman" w:hAnsi="Times New Roman"/>
                <w:color w:val="000000"/>
                <w:sz w:val="24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</w:t>
            </w:r>
            <w:r>
              <w:rPr>
                <w:rFonts w:ascii="Times New Roman" w:hAnsi="Times New Roman"/>
                <w:color w:val="000000"/>
                <w:sz w:val="24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слова в тексте. Подробное изложение с языковым </w:t>
            </w:r>
            <w:r>
              <w:rPr>
                <w:rFonts w:ascii="Times New Roman" w:hAnsi="Times New Roman"/>
                <w:color w:val="000000"/>
                <w:sz w:val="24"/>
              </w:rPr>
              <w:t>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t>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выделяемыми морфемами окончания, </w:t>
            </w:r>
            <w:r>
              <w:rPr>
                <w:rFonts w:ascii="Times New Roman" w:hAnsi="Times New Roman"/>
                <w:color w:val="000000"/>
                <w:sz w:val="24"/>
              </w:rPr>
              <w:t>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</w:t>
            </w:r>
            <w:r>
              <w:rPr>
                <w:rFonts w:ascii="Times New Roman" w:hAnsi="Times New Roman"/>
                <w:color w:val="000000"/>
                <w:sz w:val="24"/>
              </w:rPr>
              <w:t>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</w:t>
            </w:r>
            <w:r>
              <w:rPr>
                <w:rFonts w:ascii="Times New Roman" w:hAnsi="Times New Roman"/>
                <w:color w:val="000000"/>
                <w:sz w:val="24"/>
              </w:rPr>
              <w:t>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обобщение. Устное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Прошедшее время глаголов. Составление текста-рассуждения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тему или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</w:t>
            </w:r>
            <w:r>
              <w:rPr>
                <w:rFonts w:ascii="Times New Roman" w:hAnsi="Times New Roman"/>
                <w:color w:val="000000"/>
                <w:sz w:val="24"/>
              </w:rPr>
              <w:t>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/f84274ee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1-го, 2-го,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безударных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Можно ли по-разному читать </w:t>
            </w:r>
            <w:r>
              <w:rPr>
                <w:rFonts w:ascii="Times New Roman" w:hAnsi="Times New Roman"/>
                <w:color w:val="000000"/>
                <w:sz w:val="24"/>
              </w:rPr>
              <w:t>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поздравления к празднику 8 марта. Подбор и составление объявлений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f843d6f4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Составление текста-рассуждения по таблице,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5284650"/>
    </w:p>
    <w:bookmarkEnd w:id="11"/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Устанавливаем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букв, обозначающих 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трудности у </w:t>
            </w:r>
            <w:r>
              <w:rPr>
                <w:rFonts w:ascii="Times New Roman" w:hAnsi="Times New Roman"/>
                <w:color w:val="000000"/>
                <w:sz w:val="24"/>
              </w:rPr>
              <w:t>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Составление из </w:t>
            </w:r>
            <w:r>
              <w:rPr>
                <w:rFonts w:ascii="Times New Roman" w:hAnsi="Times New Roman"/>
                <w:color w:val="000000"/>
                <w:sz w:val="24"/>
              </w:rPr>
              <w:t>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в именах и фамилиях </w:t>
            </w:r>
            <w:r>
              <w:rPr>
                <w:rFonts w:ascii="Times New Roman" w:hAnsi="Times New Roman"/>
                <w:color w:val="000000"/>
                <w:sz w:val="24"/>
              </w:rPr>
              <w:t>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что </w:t>
            </w:r>
            <w:r>
              <w:rPr>
                <w:rFonts w:ascii="Times New Roman" w:hAnsi="Times New Roman"/>
                <w:color w:val="000000"/>
                <w:sz w:val="24"/>
              </w:rPr>
              <w:t>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</w:t>
            </w:r>
            <w:r>
              <w:rPr>
                <w:rFonts w:ascii="Times New Roman" w:hAnsi="Times New Roman"/>
                <w:color w:val="000000"/>
                <w:sz w:val="24"/>
              </w:rPr>
              <w:t>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запоминать слова с непроверяемыми </w:t>
            </w:r>
            <w:r>
              <w:rPr>
                <w:rFonts w:ascii="Times New Roman" w:hAnsi="Times New Roman"/>
                <w:color w:val="000000"/>
                <w:sz w:val="24"/>
              </w:rPr>
              <w:t>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40"/>
        <w:gridCol w:w="1224"/>
        <w:gridCol w:w="1843"/>
        <w:gridCol w:w="1912"/>
        <w:gridCol w:w="1349"/>
        <w:gridCol w:w="2223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</w:t>
            </w:r>
            <w:r>
              <w:rPr>
                <w:rFonts w:ascii="Times New Roman" w:hAnsi="Times New Roman"/>
                <w:color w:val="000000"/>
                <w:sz w:val="24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заглавная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орфограммами в </w:t>
            </w:r>
            <w:r>
              <w:rPr>
                <w:rFonts w:ascii="Times New Roman" w:hAnsi="Times New Roman"/>
                <w:color w:val="000000"/>
                <w:sz w:val="24"/>
              </w:rPr>
              <w:t>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976"/>
        <w:gridCol w:w="1161"/>
        <w:gridCol w:w="1843"/>
        <w:gridCol w:w="1912"/>
        <w:gridCol w:w="1349"/>
        <w:gridCol w:w="2905"/>
      </w:tblGrid>
      <w:tr w:rsidR="005C1D51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во 2 классе: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</w:t>
            </w:r>
            <w:r>
              <w:rPr>
                <w:rFonts w:ascii="Times New Roman" w:hAnsi="Times New Roman"/>
                <w:color w:val="000000"/>
                <w:sz w:val="24"/>
              </w:rPr>
              <w:t>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m.edsoo.ru/f84222d2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мужского, женского и среднего </w:t>
            </w:r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</w:t>
            </w:r>
            <w:r>
              <w:rPr>
                <w:rFonts w:ascii="Times New Roman" w:hAnsi="Times New Roman"/>
                <w:color w:val="000000"/>
                <w:sz w:val="24"/>
              </w:rPr>
              <w:t>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u/f8430526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8"/>
        <w:gridCol w:w="1154"/>
        <w:gridCol w:w="1843"/>
        <w:gridCol w:w="1912"/>
        <w:gridCol w:w="1349"/>
        <w:gridCol w:w="2881"/>
      </w:tblGrid>
      <w:tr w:rsidR="005C1D5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D51" w:rsidRDefault="005C1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D51" w:rsidRDefault="005C1D51"/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числа в дательном, творительном,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по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«Глагол». 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написанием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и, а, но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1D51" w:rsidRDefault="005C1D51">
            <w:pPr>
              <w:spacing w:after="0"/>
              <w:ind w:left="135"/>
            </w:pPr>
          </w:p>
        </w:tc>
      </w:tr>
      <w:tr w:rsidR="005C1D5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D51" w:rsidRDefault="005C1D51"/>
        </w:tc>
      </w:tr>
    </w:tbl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D51" w:rsidRDefault="005C1D51">
      <w:pPr>
        <w:sectPr w:rsidR="005C1D5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65284645"/>
    </w:p>
    <w:bookmarkEnd w:id="12"/>
    <w:p w:rsidR="005C1D51" w:rsidRDefault="005D38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согласные звуки: мягкие и твёрдые, звонкие и глухие (вне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в слове)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 «звук» и «буква»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знание последовательности букв русского алфавита для упорядочения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небольшого списка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ложения, тексты объёмом не более 25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</w:t>
            </w:r>
            <w:r>
              <w:rPr>
                <w:rFonts w:ascii="Times New Roman" w:hAnsi="Times New Roman"/>
                <w:color w:val="000000"/>
                <w:sz w:val="24"/>
              </w:rPr>
              <w:t>ученные правила, описки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по сюжетным картинкам и на основе наблюдений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слове; делить слово на слоги (в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слова со стечением согласных)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</w:t>
            </w:r>
            <w:r>
              <w:rPr>
                <w:rFonts w:ascii="Times New Roman" w:hAnsi="Times New Roman"/>
                <w:color w:val="000000"/>
                <w:sz w:val="24"/>
              </w:rPr>
              <w:t>ким словарём учебника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тексте случаи употребления многозначных слов, понимать их значения и уточнять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по учебным словарям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отвечающие на вопросы «какой?», </w:t>
            </w:r>
            <w:r>
              <w:rPr>
                <w:rFonts w:ascii="Times New Roman" w:hAnsi="Times New Roman"/>
                <w:color w:val="000000"/>
                <w:sz w:val="24"/>
              </w:rPr>
              <w:t>«какая?», «какое?», «какие?»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>
              <w:rPr>
                <w:rFonts w:ascii="Times New Roman" w:hAnsi="Times New Roman"/>
                <w:color w:val="000000"/>
                <w:sz w:val="24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нные правила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правописания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наблюдениям) с соблюдением орфоэпических норм, правильной интонации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ставлять текст из разрозненных предложений, частей текста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соотношение звукового и буквенного состава, в том числе с учётом функций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случаи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 и антонимов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Уточнять значение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толкового словаря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Склонять в единственном числе имена существительные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 ударными окончаниями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имена прилагательные по падежам, числам, родам (в единственном числе) в соответствии с падежом, </w:t>
            </w:r>
            <w:r>
              <w:rPr>
                <w:rFonts w:ascii="Times New Roman" w:hAnsi="Times New Roman"/>
                <w:color w:val="000000"/>
                <w:sz w:val="24"/>
              </w:rPr>
              <w:t>числом и родом имён существительных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по временам (простые случаи), в прошедшем времени – по родам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главные и второстепенные (без </w:t>
            </w:r>
            <w:r>
              <w:rPr>
                <w:rFonts w:ascii="Times New Roman" w:hAnsi="Times New Roman"/>
                <w:color w:val="000000"/>
                <w:sz w:val="24"/>
              </w:rPr>
              <w:t>деления на виды) члены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</w:t>
            </w:r>
            <w:r>
              <w:rPr>
                <w:rFonts w:ascii="Times New Roman" w:hAnsi="Times New Roman"/>
                <w:color w:val="000000"/>
                <w:sz w:val="24"/>
              </w:rPr>
              <w:t>твительных; не с глаголами; раздельное написание предлогов со словами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</w:t>
            </w:r>
            <w:r>
              <w:rPr>
                <w:rFonts w:ascii="Times New Roman" w:hAnsi="Times New Roman"/>
                <w:color w:val="000000"/>
                <w:sz w:val="24"/>
              </w:rPr>
              <w:t>бъёмом не более 65 слов с учётом изученных правил правописания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прочитанной (услышанной) информации простые выводы (1 – 2 предложения)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</w:t>
            </w:r>
            <w:r>
              <w:rPr>
                <w:rFonts w:ascii="Times New Roman" w:hAnsi="Times New Roman"/>
                <w:color w:val="000000"/>
                <w:sz w:val="24"/>
              </w:rPr>
              <w:t>нтонации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</w:t>
            </w:r>
            <w:r>
              <w:rPr>
                <w:rFonts w:ascii="Times New Roman" w:hAnsi="Times New Roman"/>
                <w:color w:val="000000"/>
                <w:sz w:val="24"/>
              </w:rPr>
              <w:t>лов или предложений их смысловое содержание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звукобуквенный разбор слов (в соответствии с предложенным в учебнике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алгоритмом)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</w:t>
            </w:r>
            <w:r>
              <w:rPr>
                <w:rFonts w:ascii="Times New Roman" w:hAnsi="Times New Roman"/>
                <w:color w:val="000000"/>
                <w:sz w:val="24"/>
              </w:rPr>
              <w:t>речи слова, значение которых требует уточнения, определять значение слова по контексту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разбор по составу слов с однозначно выделяемыми морфемами; составлять схему состава слова; соотносить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 с представленной схемой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</w:t>
            </w:r>
            <w:r>
              <w:rPr>
                <w:rFonts w:ascii="Times New Roman" w:hAnsi="Times New Roman"/>
                <w:color w:val="000000"/>
                <w:sz w:val="24"/>
              </w:rPr>
              <w:t>ого) по комплексу освоенных грамматических признаков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делять грамматические признаки личного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начальной форме: лицо, число, род (у местоимений 3го лица в единственном числе)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простые распространённые и сложные предложения, состоящие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 в процессе решения учебных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происходит </w:t>
            </w:r>
            <w:r>
              <w:rPr>
                <w:rFonts w:ascii="Times New Roman" w:hAnsi="Times New Roman"/>
                <w:color w:val="000000"/>
                <w:sz w:val="24"/>
              </w:rPr>
              <w:t>общение); выбирать адекватные языковые средства в ситуации общения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</w:t>
            </w:r>
            <w:r>
              <w:rPr>
                <w:rFonts w:ascii="Times New Roman" w:hAnsi="Times New Roman"/>
                <w:color w:val="000000"/>
                <w:sz w:val="24"/>
              </w:rPr>
              <w:t>емы или основной мысли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(после </w:t>
            </w:r>
            <w:r>
              <w:rPr>
                <w:rFonts w:ascii="Times New Roman" w:hAnsi="Times New Roman"/>
                <w:color w:val="000000"/>
                <w:sz w:val="24"/>
              </w:rPr>
              <w:t>предварительной подготовки) сочинения по заданным темам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простые выводы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прочитанной (услышанной) информации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держащуюся в тексте информацию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5C1D51" w:rsidRDefault="005C1D51">
      <w:pPr>
        <w:sectPr w:rsidR="005C1D5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5284651"/>
    </w:p>
    <w:bookmarkEnd w:id="13"/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8017"/>
      </w:tblGrid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>
              <w:rPr>
                <w:rFonts w:ascii="Times New Roman" w:hAnsi="Times New Roman"/>
                <w:color w:val="000000"/>
                <w:sz w:val="24"/>
              </w:rPr>
              <w:t>не слов, отрабатываемом в учебнике)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е, ё, ю,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Небуквенные графические средства: пробел </w:t>
            </w:r>
            <w:r>
              <w:rPr>
                <w:rFonts w:ascii="Times New Roman" w:hAnsi="Times New Roman"/>
                <w:color w:val="000000"/>
                <w:sz w:val="24"/>
              </w:rPr>
              <w:t>между словами, знак переноса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предмета, действия предмета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</w:t>
            </w:r>
            <w:r>
              <w:rPr>
                <w:rFonts w:ascii="Times New Roman" w:hAnsi="Times New Roman"/>
                <w:color w:val="000000"/>
                <w:sz w:val="24"/>
              </w:rPr>
              <w:t>бщения между людьми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7995"/>
      </w:tblGrid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 середине слова; разделительный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</w:t>
            </w:r>
            <w:r>
              <w:rPr>
                <w:rFonts w:ascii="Times New Roman" w:hAnsi="Times New Roman"/>
                <w:color w:val="000000"/>
                <w:sz w:val="24"/>
              </w:rPr>
              <w:t>ных)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</w:t>
            </w:r>
            <w:r>
              <w:rPr>
                <w:rFonts w:ascii="Times New Roman" w:hAnsi="Times New Roman"/>
                <w:color w:val="000000"/>
                <w:sz w:val="24"/>
              </w:rPr>
              <w:t>ово. Отличие предложения от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эмоциональной окраске (по интонации): восклицательные и невосклицательные предложения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</w:t>
            </w:r>
            <w:r>
              <w:rPr>
                <w:rFonts w:ascii="Times New Roman" w:hAnsi="Times New Roman"/>
                <w:color w:val="000000"/>
                <w:sz w:val="24"/>
              </w:rPr>
              <w:t>ркость как осознание места возможного возникновения орфографической ошибки. Понятие орфограммы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</w:t>
            </w:r>
            <w:r>
              <w:rPr>
                <w:rFonts w:ascii="Times New Roman" w:hAnsi="Times New Roman"/>
                <w:color w:val="000000"/>
                <w:sz w:val="24"/>
              </w:rPr>
              <w:t>овой работы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вопросов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7984"/>
      </w:tblGrid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/>
                <w:color w:val="000000"/>
                <w:sz w:val="24"/>
              </w:rPr>
              <w:t>ёрдого знаков (повторение 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>
              <w:rPr>
                <w:rFonts w:ascii="Times New Roman" w:hAnsi="Times New Roman"/>
                <w:color w:val="000000"/>
                <w:sz w:val="24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</w:t>
            </w:r>
            <w:r>
              <w:rPr>
                <w:rFonts w:ascii="Times New Roman" w:hAnsi="Times New Roman"/>
                <w:color w:val="000000"/>
                <w:sz w:val="24"/>
              </w:rPr>
              <w:t>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>
              <w:rPr>
                <w:rFonts w:ascii="Times New Roman" w:hAnsi="Times New Roman"/>
                <w:color w:val="000000"/>
                <w:sz w:val="24"/>
              </w:rPr>
              <w:t>ушенным порядком предложений и абзацев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чтения, ситуации применения</w:t>
            </w:r>
          </w:p>
        </w:tc>
      </w:tr>
    </w:tbl>
    <w:p w:rsidR="005C1D51" w:rsidRDefault="005C1D51">
      <w:pPr>
        <w:spacing w:after="0"/>
        <w:ind w:left="120"/>
      </w:pPr>
    </w:p>
    <w:p w:rsidR="005C1D51" w:rsidRDefault="005D38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7986"/>
      </w:tblGrid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Звукобуквенный разбор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 отработанному алгоритму)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отрабатываемом в учебнике)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>
              <w:rPr>
                <w:rFonts w:ascii="Times New Roman" w:hAnsi="Times New Roman"/>
                <w:color w:val="000000"/>
                <w:sz w:val="24"/>
              </w:rPr>
              <w:t>(простые случаи)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>
              <w:rPr>
                <w:rFonts w:ascii="Times New Roman" w:hAnsi="Times New Roman"/>
                <w:color w:val="000000"/>
                <w:sz w:val="24"/>
              </w:rPr>
              <w:t>ние изученного)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предложения: сложносочинён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</w:t>
            </w:r>
            <w:r>
              <w:rPr>
                <w:rFonts w:ascii="Times New Roman" w:hAnsi="Times New Roman"/>
                <w:color w:val="000000"/>
                <w:sz w:val="24"/>
              </w:rPr>
              <w:t>ографического словаря для определения (уточнения) написания слова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5C1D51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C1D51" w:rsidRDefault="005D38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5C1D51" w:rsidRDefault="005C1D51">
      <w:pPr>
        <w:sectPr w:rsidR="005C1D51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5284653"/>
    </w:p>
    <w:bookmarkEnd w:id="14"/>
    <w:p w:rsidR="005C1D51" w:rsidRDefault="005D3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1D51" w:rsidRDefault="005D3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5C1D51" w:rsidRDefault="005C1D51">
      <w:pPr>
        <w:spacing w:after="0" w:line="480" w:lineRule="auto"/>
        <w:ind w:left="120"/>
      </w:pPr>
    </w:p>
    <w:p w:rsidR="005C1D51" w:rsidRDefault="005C1D51">
      <w:pPr>
        <w:spacing w:after="0" w:line="480" w:lineRule="auto"/>
        <w:ind w:left="120"/>
      </w:pP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1D51" w:rsidRDefault="005C1D51">
      <w:pPr>
        <w:spacing w:after="0" w:line="480" w:lineRule="auto"/>
        <w:ind w:left="120"/>
      </w:pPr>
    </w:p>
    <w:p w:rsidR="005C1D51" w:rsidRDefault="005C1D51">
      <w:pPr>
        <w:spacing w:after="0"/>
        <w:ind w:left="120"/>
      </w:pPr>
    </w:p>
    <w:p w:rsidR="005C1D51" w:rsidRDefault="005D3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C1D51" w:rsidRDefault="005C1D51">
      <w:pPr>
        <w:spacing w:after="0" w:line="480" w:lineRule="auto"/>
        <w:ind w:left="120"/>
      </w:pPr>
    </w:p>
    <w:p w:rsidR="005C1D51" w:rsidRDefault="005C1D51">
      <w:pPr>
        <w:sectPr w:rsidR="005C1D51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5284652"/>
    </w:p>
    <w:bookmarkEnd w:id="15"/>
    <w:p w:rsidR="005C1D51" w:rsidRDefault="005C1D51"/>
    <w:sectPr w:rsidR="005C1D5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3E" w:rsidRDefault="005D383E">
      <w:pPr>
        <w:spacing w:line="240" w:lineRule="auto"/>
      </w:pPr>
      <w:r>
        <w:separator/>
      </w:r>
    </w:p>
  </w:endnote>
  <w:endnote w:type="continuationSeparator" w:id="0">
    <w:p w:rsidR="005D383E" w:rsidRDefault="005D3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3E" w:rsidRDefault="005D383E">
      <w:pPr>
        <w:spacing w:after="0"/>
      </w:pPr>
      <w:r>
        <w:separator/>
      </w:r>
    </w:p>
  </w:footnote>
  <w:footnote w:type="continuationSeparator" w:id="0">
    <w:p w:rsidR="005D383E" w:rsidRDefault="005D38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3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4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6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9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1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3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5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6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8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9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20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1D51"/>
    <w:rsid w:val="0048595C"/>
    <w:rsid w:val="005C1D51"/>
    <w:rsid w:val="005D383E"/>
    <w:rsid w:val="0CB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3337a" TargetMode="External"/><Relationship Id="rId324" Type="http://schemas.openxmlformats.org/officeDocument/2006/relationships/hyperlink" Target="https://m.edsoo.ru/f842009a" TargetMode="External"/><Relationship Id="rId366" Type="http://schemas.openxmlformats.org/officeDocument/2006/relationships/hyperlink" Target="https://m.edsoo.ru/f84276d8" TargetMode="External"/><Relationship Id="rId531" Type="http://schemas.openxmlformats.org/officeDocument/2006/relationships/hyperlink" Target="https://m.edsoo.ru/f84445f8" TargetMode="External"/><Relationship Id="rId170" Type="http://schemas.openxmlformats.org/officeDocument/2006/relationships/hyperlink" Target="https://m.edsoo.ru/f8425cca" TargetMode="External"/><Relationship Id="rId226" Type="http://schemas.openxmlformats.org/officeDocument/2006/relationships/hyperlink" Target="https://m.edsoo.ru/f8443298" TargetMode="External"/><Relationship Id="rId433" Type="http://schemas.openxmlformats.org/officeDocument/2006/relationships/hyperlink" Target="https://m.edsoo.ru/f8433500" TargetMode="External"/><Relationship Id="rId268" Type="http://schemas.openxmlformats.org/officeDocument/2006/relationships/hyperlink" Target="https://m.edsoo.ru/f843d05a" TargetMode="External"/><Relationship Id="rId475" Type="http://schemas.openxmlformats.org/officeDocument/2006/relationships/hyperlink" Target="https://m.edsoo.ru/fa250ba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335" Type="http://schemas.openxmlformats.org/officeDocument/2006/relationships/hyperlink" Target="https://m.edsoo.ru/f84219d6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179a" TargetMode="External"/><Relationship Id="rId542" Type="http://schemas.openxmlformats.org/officeDocument/2006/relationships/hyperlink" Target="https://m.edsoo.ru/f843681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7a56" TargetMode="External"/><Relationship Id="rId237" Type="http://schemas.openxmlformats.org/officeDocument/2006/relationships/hyperlink" Target="https://m.edsoo.ru/f843a2c4" TargetMode="External"/><Relationship Id="rId402" Type="http://schemas.openxmlformats.org/officeDocument/2006/relationships/hyperlink" Target="https://m.edsoo.ru/f841f938" TargetMode="External"/><Relationship Id="rId279" Type="http://schemas.openxmlformats.org/officeDocument/2006/relationships/hyperlink" Target="https://m.edsoo.ru/f8435378" TargetMode="External"/><Relationship Id="rId444" Type="http://schemas.openxmlformats.org/officeDocument/2006/relationships/hyperlink" Target="https://m.edsoo.ru/f843639a" TargetMode="External"/><Relationship Id="rId486" Type="http://schemas.openxmlformats.org/officeDocument/2006/relationships/hyperlink" Target="https://m.edsoo.ru/f84401e2" TargetMode="External"/><Relationship Id="rId43" Type="http://schemas.openxmlformats.org/officeDocument/2006/relationships/hyperlink" Target="https://m.edsoo.ru/f84248ca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346" Type="http://schemas.openxmlformats.org/officeDocument/2006/relationships/hyperlink" Target="https://m.edsoo.ru/f8424190" TargetMode="External"/><Relationship Id="rId388" Type="http://schemas.openxmlformats.org/officeDocument/2006/relationships/hyperlink" Target="https://m.edsoo.ru/f842c32c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413" Type="http://schemas.openxmlformats.org/officeDocument/2006/relationships/hyperlink" Target="https://m.edsoo.ru/f8430710" TargetMode="External"/><Relationship Id="rId248" Type="http://schemas.openxmlformats.org/officeDocument/2006/relationships/hyperlink" Target="https://m.edsoo.ru/f843ae9a" TargetMode="External"/><Relationship Id="rId455" Type="http://schemas.openxmlformats.org/officeDocument/2006/relationships/hyperlink" Target="https://m.edsoo.ru/f8436e12" TargetMode="External"/><Relationship Id="rId497" Type="http://schemas.openxmlformats.org/officeDocument/2006/relationships/hyperlink" Target="https://m.edsoo.ru/f844157e" TargetMode="External"/><Relationship Id="rId12" Type="http://schemas.openxmlformats.org/officeDocument/2006/relationships/hyperlink" Target="https://workprogram.edsoo.ru/templates/415#_ftn1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84423d4" TargetMode="External"/><Relationship Id="rId357" Type="http://schemas.openxmlformats.org/officeDocument/2006/relationships/hyperlink" Target="https://m.edsoo.ru/f8426be8" TargetMode="External"/><Relationship Id="rId522" Type="http://schemas.openxmlformats.org/officeDocument/2006/relationships/hyperlink" Target="https://m.edsoo.ru/f8439018" TargetMode="External"/><Relationship Id="rId54" Type="http://schemas.openxmlformats.org/officeDocument/2006/relationships/hyperlink" Target="https://m.edsoo.ru/f841f168" TargetMode="External"/><Relationship Id="rId96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4072" TargetMode="External"/><Relationship Id="rId217" Type="http://schemas.openxmlformats.org/officeDocument/2006/relationships/hyperlink" Target="https://m.edsoo.ru/f843698a" TargetMode="External"/><Relationship Id="rId399" Type="http://schemas.openxmlformats.org/officeDocument/2006/relationships/hyperlink" Target="https://m.edsoo.ru/f842c750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191c" TargetMode="External"/><Relationship Id="rId466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326" Type="http://schemas.openxmlformats.org/officeDocument/2006/relationships/hyperlink" Target="https://m.edsoo.ru/f8422d40" TargetMode="External"/><Relationship Id="rId533" Type="http://schemas.openxmlformats.org/officeDocument/2006/relationships/hyperlink" Target="https://m.edsoo.ru/f8444f3a" TargetMode="External"/><Relationship Id="rId65" Type="http://schemas.openxmlformats.org/officeDocument/2006/relationships/hyperlink" Target="https://m.edsoo.ru/f842009a" TargetMode="External"/><Relationship Id="rId130" Type="http://schemas.openxmlformats.org/officeDocument/2006/relationships/hyperlink" Target="https://m.edsoo.ru/f842d894" TargetMode="External"/><Relationship Id="rId368" Type="http://schemas.openxmlformats.org/officeDocument/2006/relationships/hyperlink" Target="https://m.edsoo.ru/f84284ac" TargetMode="External"/><Relationship Id="rId172" Type="http://schemas.openxmlformats.org/officeDocument/2006/relationships/hyperlink" Target="https://m.edsoo.ru/f8434dd8" TargetMode="External"/><Relationship Id="rId228" Type="http://schemas.openxmlformats.org/officeDocument/2006/relationships/hyperlink" Target="https://m.edsoo.ru/f8439ff4" TargetMode="External"/><Relationship Id="rId435" Type="http://schemas.openxmlformats.org/officeDocument/2006/relationships/hyperlink" Target="https://m.edsoo.ru/f8434072" TargetMode="External"/><Relationship Id="rId477" Type="http://schemas.openxmlformats.org/officeDocument/2006/relationships/hyperlink" Target="https://m.edsoo.ru/f843cda8" TargetMode="External"/><Relationship Id="rId281" Type="http://schemas.openxmlformats.org/officeDocument/2006/relationships/hyperlink" Target="https://m.edsoo.ru/f84422b2" TargetMode="External"/><Relationship Id="rId337" Type="http://schemas.openxmlformats.org/officeDocument/2006/relationships/hyperlink" Target="https://m.edsoo.ru/f842b648" TargetMode="External"/><Relationship Id="rId502" Type="http://schemas.openxmlformats.org/officeDocument/2006/relationships/hyperlink" Target="https://m.edsoo.ru/f8442a6e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c110" TargetMode="External"/><Relationship Id="rId141" Type="http://schemas.openxmlformats.org/officeDocument/2006/relationships/hyperlink" Target="https://m.edsoo.ru/f8430332" TargetMode="External"/><Relationship Id="rId379" Type="http://schemas.openxmlformats.org/officeDocument/2006/relationships/hyperlink" Target="https://m.edsoo.ru/f842b878" TargetMode="External"/><Relationship Id="rId544" Type="http://schemas.openxmlformats.org/officeDocument/2006/relationships/hyperlink" Target="https://m.edsoo.ru/f843698a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8443a04" TargetMode="External"/><Relationship Id="rId239" Type="http://schemas.openxmlformats.org/officeDocument/2006/relationships/hyperlink" Target="https://m.edsoo.ru/f843a95e" TargetMode="External"/><Relationship Id="rId390" Type="http://schemas.openxmlformats.org/officeDocument/2006/relationships/hyperlink" Target="https://m.edsoo.ru/f842c958" TargetMode="External"/><Relationship Id="rId404" Type="http://schemas.openxmlformats.org/officeDocument/2006/relationships/hyperlink" Target="https://m.edsoo.ru/f842f036" TargetMode="External"/><Relationship Id="rId446" Type="http://schemas.openxmlformats.org/officeDocument/2006/relationships/hyperlink" Target="https://m.edsoo.ru/f8436b10" TargetMode="External"/><Relationship Id="rId250" Type="http://schemas.openxmlformats.org/officeDocument/2006/relationships/hyperlink" Target="https://m.edsoo.ru/f843b818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488" Type="http://schemas.openxmlformats.org/officeDocument/2006/relationships/hyperlink" Target="https://m.edsoo.ru/f8440408" TargetMode="External"/><Relationship Id="rId45" Type="http://schemas.openxmlformats.org/officeDocument/2006/relationships/hyperlink" Target="https://m.edsoo.ru/f8424d3e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348" Type="http://schemas.openxmlformats.org/officeDocument/2006/relationships/hyperlink" Target="https://m.edsoo.ru/f8428268" TargetMode="External"/><Relationship Id="rId513" Type="http://schemas.openxmlformats.org/officeDocument/2006/relationships/hyperlink" Target="https://m.edsoo.ru/f84383ca" TargetMode="External"/><Relationship Id="rId152" Type="http://schemas.openxmlformats.org/officeDocument/2006/relationships/hyperlink" Target="https://m.edsoo.ru/f84321b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415" Type="http://schemas.openxmlformats.org/officeDocument/2006/relationships/hyperlink" Target="https://m.edsoo.ru/f8426238" TargetMode="External"/><Relationship Id="rId457" Type="http://schemas.openxmlformats.org/officeDocument/2006/relationships/hyperlink" Target="https://m.edsoo.ru/f8437344" TargetMode="External"/><Relationship Id="rId261" Type="http://schemas.openxmlformats.org/officeDocument/2006/relationships/hyperlink" Target="https://m.edsoo.ru/f843f67a" TargetMode="External"/><Relationship Id="rId499" Type="http://schemas.openxmlformats.org/officeDocument/2006/relationships/hyperlink" Target="https://m.edsoo.ru/f844168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50a" TargetMode="External"/><Relationship Id="rId317" Type="http://schemas.openxmlformats.org/officeDocument/2006/relationships/hyperlink" Target="https://m.edsoo.ru/f84364e4" TargetMode="External"/><Relationship Id="rId359" Type="http://schemas.openxmlformats.org/officeDocument/2006/relationships/hyperlink" Target="https://m.edsoo.ru/f84250e0" TargetMode="External"/><Relationship Id="rId524" Type="http://schemas.openxmlformats.org/officeDocument/2006/relationships/hyperlink" Target="https://m.edsoo.ru/f8443c3e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63" Type="http://schemas.openxmlformats.org/officeDocument/2006/relationships/hyperlink" Target="https://m.edsoo.ru/f84343e2" TargetMode="External"/><Relationship Id="rId219" Type="http://schemas.openxmlformats.org/officeDocument/2006/relationships/hyperlink" Target="https://m.edsoo.ru/f8436caa" TargetMode="External"/><Relationship Id="rId370" Type="http://schemas.openxmlformats.org/officeDocument/2006/relationships/hyperlink" Target="https://m.edsoo.ru/f84291f4" TargetMode="External"/><Relationship Id="rId426" Type="http://schemas.openxmlformats.org/officeDocument/2006/relationships/hyperlink" Target="https://m.edsoo.ru/f843233a" TargetMode="External"/><Relationship Id="rId230" Type="http://schemas.openxmlformats.org/officeDocument/2006/relationships/hyperlink" Target="https://m.edsoo.ru/f84371d2" TargetMode="External"/><Relationship Id="rId468" Type="http://schemas.openxmlformats.org/officeDocument/2006/relationships/hyperlink" Target="https://m.edsoo.ru/f843b81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2ac" TargetMode="External"/><Relationship Id="rId272" Type="http://schemas.openxmlformats.org/officeDocument/2006/relationships/hyperlink" Target="https://m.edsoo.ru/f843d6f4" TargetMode="External"/><Relationship Id="rId328" Type="http://schemas.openxmlformats.org/officeDocument/2006/relationships/hyperlink" Target="https://m.edsoo.ru/f8428c7c" TargetMode="External"/><Relationship Id="rId535" Type="http://schemas.openxmlformats.org/officeDocument/2006/relationships/hyperlink" Target="https://m.edsoo.ru/f84453f4" TargetMode="External"/><Relationship Id="rId132" Type="http://schemas.openxmlformats.org/officeDocument/2006/relationships/hyperlink" Target="https://m.edsoo.ru/f842e758" TargetMode="External"/><Relationship Id="rId174" Type="http://schemas.openxmlformats.org/officeDocument/2006/relationships/hyperlink" Target="https://m.edsoo.ru/f8434f36" TargetMode="External"/><Relationship Id="rId381" Type="http://schemas.openxmlformats.org/officeDocument/2006/relationships/hyperlink" Target="https://m.edsoo.ru/f842ba62" TargetMode="External"/><Relationship Id="rId220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f8437c72" TargetMode="External"/><Relationship Id="rId437" Type="http://schemas.openxmlformats.org/officeDocument/2006/relationships/hyperlink" Target="https://m.edsoo.ru/f8434784" TargetMode="External"/><Relationship Id="rId458" Type="http://schemas.openxmlformats.org/officeDocument/2006/relationships/hyperlink" Target="https://m.edsoo.ru/f84374ac" TargetMode="External"/><Relationship Id="rId479" Type="http://schemas.openxmlformats.org/officeDocument/2006/relationships/hyperlink" Target="https://m.edsoo.ru/f844369e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8" Type="http://schemas.openxmlformats.org/officeDocument/2006/relationships/hyperlink" Target="https://m.edsoo.ru/fa251adc" TargetMode="External"/><Relationship Id="rId339" Type="http://schemas.openxmlformats.org/officeDocument/2006/relationships/hyperlink" Target="https://m.edsoo.ru/f8421e54" TargetMode="External"/><Relationship Id="rId490" Type="http://schemas.openxmlformats.org/officeDocument/2006/relationships/hyperlink" Target="https://m.edsoo.ru/f843fa44" TargetMode="External"/><Relationship Id="rId504" Type="http://schemas.openxmlformats.org/officeDocument/2006/relationships/hyperlink" Target="https://m.edsoo.ru/f8442cb2" TargetMode="External"/><Relationship Id="rId525" Type="http://schemas.openxmlformats.org/officeDocument/2006/relationships/hyperlink" Target="https://m.edsoo.ru/f8443ee6" TargetMode="External"/><Relationship Id="rId546" Type="http://schemas.openxmlformats.org/officeDocument/2006/relationships/hyperlink" Target="https://m.edsoo.ru/f843f67a" TargetMode="External"/><Relationship Id="rId78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64" Type="http://schemas.openxmlformats.org/officeDocument/2006/relationships/hyperlink" Target="https://m.edsoo.ru/f8434784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3682" TargetMode="External"/><Relationship Id="rId371" Type="http://schemas.openxmlformats.org/officeDocument/2006/relationships/hyperlink" Target="https://m.edsoo.ru/f84293ca" TargetMode="External"/><Relationship Id="rId406" Type="http://schemas.openxmlformats.org/officeDocument/2006/relationships/hyperlink" Target="https://m.edsoo.ru/f842edb6" TargetMode="External"/><Relationship Id="rId9" Type="http://schemas.openxmlformats.org/officeDocument/2006/relationships/hyperlink" Target="https://workprogram.edsoo.ru/templates/415#_ftn1" TargetMode="External"/><Relationship Id="rId210" Type="http://schemas.openxmlformats.org/officeDocument/2006/relationships/hyperlink" Target="https://m.edsoo.ru/f84453f4" TargetMode="External"/><Relationship Id="rId392" Type="http://schemas.openxmlformats.org/officeDocument/2006/relationships/hyperlink" Target="https://m.edsoo.ru/f842d240" TargetMode="External"/><Relationship Id="rId427" Type="http://schemas.openxmlformats.org/officeDocument/2006/relationships/hyperlink" Target="https://m.edsoo.ru/f8431fd4" TargetMode="External"/><Relationship Id="rId448" Type="http://schemas.openxmlformats.org/officeDocument/2006/relationships/hyperlink" Target="https://m.edsoo.ru/f8436ffc" TargetMode="External"/><Relationship Id="rId469" Type="http://schemas.openxmlformats.org/officeDocument/2006/relationships/hyperlink" Target="https://m.edsoo.ru/f843c4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329" Type="http://schemas.openxmlformats.org/officeDocument/2006/relationships/hyperlink" Target="https://m.edsoo.ru/f8423038" TargetMode="External"/><Relationship Id="rId480" Type="http://schemas.openxmlformats.org/officeDocument/2006/relationships/hyperlink" Target="https://m.edsoo.ru/f843966c" TargetMode="External"/><Relationship Id="rId515" Type="http://schemas.openxmlformats.org/officeDocument/2006/relationships/hyperlink" Target="https://m.edsoo.ru/f84418c6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0ca" TargetMode="External"/><Relationship Id="rId361" Type="http://schemas.openxmlformats.org/officeDocument/2006/relationships/hyperlink" Target="https://m.edsoo.ru/f8434a54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382" Type="http://schemas.openxmlformats.org/officeDocument/2006/relationships/hyperlink" Target="https://m.edsoo.ru/f842bd28" TargetMode="External"/><Relationship Id="rId417" Type="http://schemas.openxmlformats.org/officeDocument/2006/relationships/hyperlink" Target="https://m.edsoo.ru/f84321b4" TargetMode="External"/><Relationship Id="rId438" Type="http://schemas.openxmlformats.org/officeDocument/2006/relationships/hyperlink" Target="https://m.edsoo.ru/f8433af0" TargetMode="External"/><Relationship Id="rId459" Type="http://schemas.openxmlformats.org/officeDocument/2006/relationships/hyperlink" Target="https://m.edsoo.ru/f843565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470" Type="http://schemas.openxmlformats.org/officeDocument/2006/relationships/hyperlink" Target="https://m.edsoo.ru/f843c984" TargetMode="External"/><Relationship Id="rId491" Type="http://schemas.openxmlformats.org/officeDocument/2006/relationships/hyperlink" Target="https://m.edsoo.ru/f843f90e" TargetMode="External"/><Relationship Id="rId505" Type="http://schemas.openxmlformats.org/officeDocument/2006/relationships/hyperlink" Target="https://m.edsoo.ru/f8441e2a" TargetMode="External"/><Relationship Id="rId526" Type="http://schemas.openxmlformats.org/officeDocument/2006/relationships/hyperlink" Target="https://m.edsoo.ru/f8443dc4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330" Type="http://schemas.openxmlformats.org/officeDocument/2006/relationships/hyperlink" Target="https://m.edsoo.ru/f8421800" TargetMode="External"/><Relationship Id="rId547" Type="http://schemas.openxmlformats.org/officeDocument/2006/relationships/hyperlink" Target="https://m.edsoo.ru/f843bd72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351" Type="http://schemas.openxmlformats.org/officeDocument/2006/relationships/hyperlink" Target="https://m.edsoo.ru/f8423d3a" TargetMode="External"/><Relationship Id="rId372" Type="http://schemas.openxmlformats.org/officeDocument/2006/relationships/hyperlink" Target="https://m.edsoo.ru/f842900a" TargetMode="External"/><Relationship Id="rId393" Type="http://schemas.openxmlformats.org/officeDocument/2006/relationships/hyperlink" Target="https://m.edsoo.ru/f842d47a" TargetMode="External"/><Relationship Id="rId407" Type="http://schemas.openxmlformats.org/officeDocument/2006/relationships/hyperlink" Target="https://m.edsoo.ru/f842f3a6" TargetMode="External"/><Relationship Id="rId428" Type="http://schemas.openxmlformats.org/officeDocument/2006/relationships/hyperlink" Target="https://m.edsoo.ru/f8433cda" TargetMode="External"/><Relationship Id="rId449" Type="http://schemas.openxmlformats.org/officeDocument/2006/relationships/hyperlink" Target="https://m.edsoo.ru/f843508a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460" Type="http://schemas.openxmlformats.org/officeDocument/2006/relationships/hyperlink" Target="https://m.edsoo.ru/f843a800" TargetMode="External"/><Relationship Id="rId481" Type="http://schemas.openxmlformats.org/officeDocument/2006/relationships/hyperlink" Target="https://m.edsoo.ru/f843d866" TargetMode="External"/><Relationship Id="rId516" Type="http://schemas.openxmlformats.org/officeDocument/2006/relationships/hyperlink" Target="https://m.edsoo.ru/fa251244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hyperlink" Target="https://m.edsoo.ru/f841ebc8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341" Type="http://schemas.openxmlformats.org/officeDocument/2006/relationships/hyperlink" Target="https://m.edsoo.ru/f84222d2" TargetMode="External"/><Relationship Id="rId362" Type="http://schemas.openxmlformats.org/officeDocument/2006/relationships/hyperlink" Target="https://m.edsoo.ru/f8430904" TargetMode="External"/><Relationship Id="rId383" Type="http://schemas.openxmlformats.org/officeDocument/2006/relationships/hyperlink" Target="https://m.edsoo.ru/f842bf44" TargetMode="External"/><Relationship Id="rId418" Type="http://schemas.openxmlformats.org/officeDocument/2006/relationships/hyperlink" Target="https://m.edsoo.ru/f8430332" TargetMode="External"/><Relationship Id="rId439" Type="http://schemas.openxmlformats.org/officeDocument/2006/relationships/hyperlink" Target="https://m.edsoo.ru/f84287ae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450" Type="http://schemas.openxmlformats.org/officeDocument/2006/relationships/hyperlink" Target="https://m.edsoo.ru/f8435378" TargetMode="External"/><Relationship Id="rId471" Type="http://schemas.openxmlformats.org/officeDocument/2006/relationships/hyperlink" Target="https://m.edsoo.ru/f843c7c2" TargetMode="External"/><Relationship Id="rId506" Type="http://schemas.openxmlformats.org/officeDocument/2006/relationships/hyperlink" Target="https://m.edsoo.ru/f84412f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492" Type="http://schemas.openxmlformats.org/officeDocument/2006/relationships/hyperlink" Target="https://m.edsoo.ru/f8440732" TargetMode="External"/><Relationship Id="rId527" Type="http://schemas.openxmlformats.org/officeDocument/2006/relationships/hyperlink" Target="https://m.edsoo.ru/f844436e" TargetMode="External"/><Relationship Id="rId548" Type="http://schemas.openxmlformats.org/officeDocument/2006/relationships/hyperlink" Target="https://m.edsoo.ru/f84401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331" Type="http://schemas.openxmlformats.org/officeDocument/2006/relationships/hyperlink" Target="https://m.edsoo.ru/f8422494" TargetMode="External"/><Relationship Id="rId352" Type="http://schemas.openxmlformats.org/officeDocument/2006/relationships/hyperlink" Target="https://m.edsoo.ru/f84248ca" TargetMode="External"/><Relationship Id="rId373" Type="http://schemas.openxmlformats.org/officeDocument/2006/relationships/hyperlink" Target="https://m.edsoo.ru/f84296c2" TargetMode="External"/><Relationship Id="rId394" Type="http://schemas.openxmlformats.org/officeDocument/2006/relationships/hyperlink" Target="https://m.edsoo.ru/f842900a" TargetMode="External"/><Relationship Id="rId408" Type="http://schemas.openxmlformats.org/officeDocument/2006/relationships/hyperlink" Target="https://m.edsoo.ru/f842fbda" TargetMode="External"/><Relationship Id="rId429" Type="http://schemas.openxmlformats.org/officeDocument/2006/relationships/hyperlink" Target="https://m.edsoo.ru/f84327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440" Type="http://schemas.openxmlformats.org/officeDocument/2006/relationships/hyperlink" Target="https://m.edsoo.ru/f8434c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461" Type="http://schemas.openxmlformats.org/officeDocument/2006/relationships/hyperlink" Target="https://m.edsoo.ru/f843a67a" TargetMode="External"/><Relationship Id="rId482" Type="http://schemas.openxmlformats.org/officeDocument/2006/relationships/hyperlink" Target="https://m.edsoo.ru/f843dce4" TargetMode="External"/><Relationship Id="rId517" Type="http://schemas.openxmlformats.org/officeDocument/2006/relationships/hyperlink" Target="https://m.edsoo.ru/fa2513de" TargetMode="External"/><Relationship Id="rId538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hyperlink" Target="https://m.edsoo.ru/f841ef9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dd2" TargetMode="External"/><Relationship Id="rId384" Type="http://schemas.openxmlformats.org/officeDocument/2006/relationships/hyperlink" Target="https://m.edsoo.ru/f8423272" TargetMode="External"/><Relationship Id="rId419" Type="http://schemas.openxmlformats.org/officeDocument/2006/relationships/hyperlink" Target="https://m.edsoo.ru/f841f708" TargetMode="Externa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430" Type="http://schemas.openxmlformats.org/officeDocument/2006/relationships/hyperlink" Target="https://m.edsoo.ru/f8432a1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451" Type="http://schemas.openxmlformats.org/officeDocument/2006/relationships/hyperlink" Target="https://m.edsoo.ru/f84351f2" TargetMode="External"/><Relationship Id="rId472" Type="http://schemas.openxmlformats.org/officeDocument/2006/relationships/hyperlink" Target="https://m.edsoo.ru/f8438122" TargetMode="External"/><Relationship Id="rId493" Type="http://schemas.openxmlformats.org/officeDocument/2006/relationships/hyperlink" Target="https://m.edsoo.ru/f844087c" TargetMode="External"/><Relationship Id="rId507" Type="http://schemas.openxmlformats.org/officeDocument/2006/relationships/hyperlink" Target="https://m.edsoo.ru/f843db72" TargetMode="External"/><Relationship Id="rId528" Type="http://schemas.openxmlformats.org/officeDocument/2006/relationships/hyperlink" Target="https://m.edsoo.ru/f84444d6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332" Type="http://schemas.openxmlformats.org/officeDocument/2006/relationships/hyperlink" Target="https://m.edsoo.ru/f842163e" TargetMode="External"/><Relationship Id="rId353" Type="http://schemas.openxmlformats.org/officeDocument/2006/relationships/hyperlink" Target="https://m.edsoo.ru/f8424a96" TargetMode="External"/><Relationship Id="rId374" Type="http://schemas.openxmlformats.org/officeDocument/2006/relationships/hyperlink" Target="https://m.edsoo.ru/f8429ec4" TargetMode="External"/><Relationship Id="rId395" Type="http://schemas.openxmlformats.org/officeDocument/2006/relationships/hyperlink" Target="https://m.edsoo.ru/f842e38e" TargetMode="External"/><Relationship Id="rId409" Type="http://schemas.openxmlformats.org/officeDocument/2006/relationships/hyperlink" Target="https://m.edsoo.ru/f842fa4a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420" Type="http://schemas.openxmlformats.org/officeDocument/2006/relationships/hyperlink" Target="https://m.edsoo.ru/f841f5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41" Type="http://schemas.openxmlformats.org/officeDocument/2006/relationships/hyperlink" Target="https://m.edsoo.ru/f841ef10" TargetMode="External"/><Relationship Id="rId462" Type="http://schemas.openxmlformats.org/officeDocument/2006/relationships/hyperlink" Target="https://m.edsoo.ru/f8437c72" TargetMode="External"/><Relationship Id="rId483" Type="http://schemas.openxmlformats.org/officeDocument/2006/relationships/hyperlink" Target="https://m.edsoo.ru/f843f210" TargetMode="External"/><Relationship Id="rId518" Type="http://schemas.openxmlformats.org/officeDocument/2006/relationships/hyperlink" Target="https://m.edsoo.ru/f8435af7" TargetMode="External"/><Relationship Id="rId539" Type="http://schemas.openxmlformats.org/officeDocument/2006/relationships/hyperlink" Target="https://m.edsoo.ru/f843aab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322" Type="http://schemas.openxmlformats.org/officeDocument/2006/relationships/hyperlink" Target="https://m.edsoo.ru/f841fb4a" TargetMode="External"/><Relationship Id="rId343" Type="http://schemas.openxmlformats.org/officeDocument/2006/relationships/hyperlink" Target="https://m.edsoo.ru/f842a6b2" TargetMode="External"/><Relationship Id="rId364" Type="http://schemas.openxmlformats.org/officeDocument/2006/relationships/hyperlink" Target="https://m.edsoo.ru/f8426f80" TargetMode="External"/><Relationship Id="rId550" Type="http://schemas.openxmlformats.org/officeDocument/2006/relationships/theme" Target="theme/theme1.xm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Relationship Id="rId385" Type="http://schemas.openxmlformats.org/officeDocument/2006/relationships/hyperlink" Target="https://m.edsoo.ru/f8424f2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5" Type="http://schemas.openxmlformats.org/officeDocument/2006/relationships/hyperlink" Target="https://m.edsoo.ru/f843760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410" Type="http://schemas.openxmlformats.org/officeDocument/2006/relationships/hyperlink" Target="https://m.edsoo.ru/f842fea0" TargetMode="External"/><Relationship Id="rId431" Type="http://schemas.openxmlformats.org/officeDocument/2006/relationships/hyperlink" Target="https://m.edsoo.ru/f8432d80" TargetMode="External"/><Relationship Id="rId452" Type="http://schemas.openxmlformats.org/officeDocument/2006/relationships/hyperlink" Target="https://m.edsoo.ru/f843d6f4" TargetMode="External"/><Relationship Id="rId473" Type="http://schemas.openxmlformats.org/officeDocument/2006/relationships/hyperlink" Target="https://m.edsoo.ru/f843caec" TargetMode="External"/><Relationship Id="rId494" Type="http://schemas.openxmlformats.org/officeDocument/2006/relationships/hyperlink" Target="https://m.edsoo.ru/f8441d08" TargetMode="External"/><Relationship Id="rId508" Type="http://schemas.openxmlformats.org/officeDocument/2006/relationships/hyperlink" Target="https://m.edsoo.ru/f844304a" TargetMode="External"/><Relationship Id="rId529" Type="http://schemas.openxmlformats.org/officeDocument/2006/relationships/hyperlink" Target="https://m.edsoo.ru/f843b67e" TargetMode="External"/><Relationship Id="rId30" Type="http://schemas.openxmlformats.org/officeDocument/2006/relationships/hyperlink" Target="https://m.edsoo.ru/f841ebc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312" Type="http://schemas.openxmlformats.org/officeDocument/2006/relationships/hyperlink" Target="https://m.edsoo.ru/fa251c12" TargetMode="External"/><Relationship Id="rId333" Type="http://schemas.openxmlformats.org/officeDocument/2006/relationships/hyperlink" Target="https://m.edsoo.ru/f842da88" TargetMode="External"/><Relationship Id="rId354" Type="http://schemas.openxmlformats.org/officeDocument/2006/relationships/hyperlink" Target="https://m.edsoo.ru/f8423f9c" TargetMode="External"/><Relationship Id="rId540" Type="http://schemas.openxmlformats.org/officeDocument/2006/relationships/hyperlink" Target="https://m.edsoo.ru/fa251c12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189" Type="http://schemas.openxmlformats.org/officeDocument/2006/relationships/hyperlink" Target="https://m.edsoo.ru/f8436034" TargetMode="External"/><Relationship Id="rId375" Type="http://schemas.openxmlformats.org/officeDocument/2006/relationships/hyperlink" Target="https://m.edsoo.ru/f8429906" TargetMode="External"/><Relationship Id="rId396" Type="http://schemas.openxmlformats.org/officeDocument/2006/relationships/hyperlink" Target="https://m.edsoo.ru/f842d68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5" Type="http://schemas.openxmlformats.org/officeDocument/2006/relationships/hyperlink" Target="https://m.edsoo.ru/f8437344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400" Type="http://schemas.openxmlformats.org/officeDocument/2006/relationships/hyperlink" Target="https://m.edsoo.ru/f842e56e" TargetMode="External"/><Relationship Id="rId421" Type="http://schemas.openxmlformats.org/officeDocument/2006/relationships/hyperlink" Target="https://m.edsoo.ru/f841f35c" TargetMode="External"/><Relationship Id="rId442" Type="http://schemas.openxmlformats.org/officeDocument/2006/relationships/hyperlink" Target="https://m.edsoo.ru/f843157a" TargetMode="External"/><Relationship Id="rId463" Type="http://schemas.openxmlformats.org/officeDocument/2006/relationships/hyperlink" Target="https://m.edsoo.ru/f8439ff4" TargetMode="External"/><Relationship Id="rId484" Type="http://schemas.openxmlformats.org/officeDocument/2006/relationships/hyperlink" Target="https://m.edsoo.ru/fa25110e" TargetMode="External"/><Relationship Id="rId519" Type="http://schemas.openxmlformats.org/officeDocument/2006/relationships/hyperlink" Target="https://m.edsoo.ru/f8435af8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302" Type="http://schemas.openxmlformats.org/officeDocument/2006/relationships/hyperlink" Target="https://m.edsoo.ru/f8442cb2" TargetMode="External"/><Relationship Id="rId323" Type="http://schemas.openxmlformats.org/officeDocument/2006/relationships/hyperlink" Target="https://m.edsoo.ru/f8425cca" TargetMode="External"/><Relationship Id="rId344" Type="http://schemas.openxmlformats.org/officeDocument/2006/relationships/hyperlink" Target="https://m.edsoo.ru/f84239ca" TargetMode="External"/><Relationship Id="rId530" Type="http://schemas.openxmlformats.org/officeDocument/2006/relationships/hyperlink" Target="https://m.edsoo.ru/fa250ce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179" Type="http://schemas.openxmlformats.org/officeDocument/2006/relationships/hyperlink" Target="https://m.edsoo.ru/f843585a" TargetMode="External"/><Relationship Id="rId365" Type="http://schemas.openxmlformats.org/officeDocument/2006/relationships/hyperlink" Target="https://m.edsoo.ru/f8426f80" TargetMode="External"/><Relationship Id="rId386" Type="http://schemas.openxmlformats.org/officeDocument/2006/relationships/hyperlink" Target="https://m.edsoo.ru/f84234c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5" Type="http://schemas.openxmlformats.org/officeDocument/2006/relationships/hyperlink" Target="https://m.edsoo.ru/f8443180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411" Type="http://schemas.openxmlformats.org/officeDocument/2006/relationships/hyperlink" Target="https://m.edsoo.ru/f842f1f8" TargetMode="External"/><Relationship Id="rId432" Type="http://schemas.openxmlformats.org/officeDocument/2006/relationships/hyperlink" Target="https://m.edsoo.ru/f843303c" TargetMode="External"/><Relationship Id="rId453" Type="http://schemas.openxmlformats.org/officeDocument/2006/relationships/hyperlink" Target="https://m.edsoo.ru/f8445a70" TargetMode="External"/><Relationship Id="rId474" Type="http://schemas.openxmlformats.org/officeDocument/2006/relationships/hyperlink" Target="https://m.edsoo.ru/fa250a60" TargetMode="External"/><Relationship Id="rId509" Type="http://schemas.openxmlformats.org/officeDocument/2006/relationships/hyperlink" Target="https://m.edsoo.ru/f8443180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313" Type="http://schemas.openxmlformats.org/officeDocument/2006/relationships/hyperlink" Target="https://m.edsoo.ru/fa251956" TargetMode="External"/><Relationship Id="rId495" Type="http://schemas.openxmlformats.org/officeDocument/2006/relationships/hyperlink" Target="https://m.edsoo.ru/f84410a6" TargetMode="External"/><Relationship Id="rId10" Type="http://schemas.openxmlformats.org/officeDocument/2006/relationships/hyperlink" Target="https://workprogram.edsoo.ru/templates/415#_ftn1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94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31b06" TargetMode="External"/><Relationship Id="rId169" Type="http://schemas.openxmlformats.org/officeDocument/2006/relationships/hyperlink" Target="https://m.edsoo.ru/f8423b6e" TargetMode="External"/><Relationship Id="rId334" Type="http://schemas.openxmlformats.org/officeDocument/2006/relationships/hyperlink" Target="https://m.edsoo.ru/f8425ea0" TargetMode="External"/><Relationship Id="rId355" Type="http://schemas.openxmlformats.org/officeDocument/2006/relationships/hyperlink" Target="https://m.edsoo.ru/f8424532" TargetMode="External"/><Relationship Id="rId376" Type="http://schemas.openxmlformats.org/officeDocument/2006/relationships/hyperlink" Target="https://m.edsoo.ru/f842a086" TargetMode="External"/><Relationship Id="rId397" Type="http://schemas.openxmlformats.org/officeDocument/2006/relationships/hyperlink" Target="https://m.edsoo.ru/f842d894" TargetMode="External"/><Relationship Id="rId520" Type="http://schemas.openxmlformats.org/officeDocument/2006/relationships/hyperlink" Target="https://m.edsoo.ru/f8435c42" TargetMode="External"/><Relationship Id="rId541" Type="http://schemas.openxmlformats.org/officeDocument/2006/relationships/hyperlink" Target="https://m.edsoo.ru/fa251ad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617e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1f168" TargetMode="External"/><Relationship Id="rId422" Type="http://schemas.openxmlformats.org/officeDocument/2006/relationships/hyperlink" Target="https://m.edsoo.ru/f84313a4" TargetMode="External"/><Relationship Id="rId443" Type="http://schemas.openxmlformats.org/officeDocument/2006/relationships/hyperlink" Target="https://m.edsoo.ru/f8434f36" TargetMode="External"/><Relationship Id="rId464" Type="http://schemas.openxmlformats.org/officeDocument/2006/relationships/hyperlink" Target="https://m.edsoo.ru/f843ac10" TargetMode="External"/><Relationship Id="rId303" Type="http://schemas.openxmlformats.org/officeDocument/2006/relationships/hyperlink" Target="https://m.edsoo.ru/fa25110e" TargetMode="External"/><Relationship Id="rId485" Type="http://schemas.openxmlformats.org/officeDocument/2006/relationships/hyperlink" Target="https://m.edsoo.ru/f843fcd8" TargetMode="External"/><Relationship Id="rId42" Type="http://schemas.openxmlformats.org/officeDocument/2006/relationships/hyperlink" Target="https://m.edsoo.ru/f8423d3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345" Type="http://schemas.openxmlformats.org/officeDocument/2006/relationships/hyperlink" Target="https://m.edsoo.ru/f8423b6e" TargetMode="External"/><Relationship Id="rId387" Type="http://schemas.openxmlformats.org/officeDocument/2006/relationships/hyperlink" Target="https://m.edsoo.ru/f842c110" TargetMode="External"/><Relationship Id="rId510" Type="http://schemas.openxmlformats.org/officeDocument/2006/relationships/hyperlink" Target="https://m.edsoo.ru/f8441f4c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3ad5a" TargetMode="External"/><Relationship Id="rId412" Type="http://schemas.openxmlformats.org/officeDocument/2006/relationships/hyperlink" Target="https://m.edsoo.ru/f8430526" TargetMode="External"/><Relationship Id="rId107" Type="http://schemas.openxmlformats.org/officeDocument/2006/relationships/hyperlink" Target="https://m.edsoo.ru/f84291f4" TargetMode="External"/><Relationship Id="rId289" Type="http://schemas.openxmlformats.org/officeDocument/2006/relationships/hyperlink" Target="https://m.edsoo.ru/f844052a" TargetMode="External"/><Relationship Id="rId454" Type="http://schemas.openxmlformats.org/officeDocument/2006/relationships/hyperlink" Target="https://m.edsoo.ru/f84378da" TargetMode="External"/><Relationship Id="rId496" Type="http://schemas.openxmlformats.org/officeDocument/2006/relationships/hyperlink" Target="https://m.edsoo.ru/f84412f4" TargetMode="External"/><Relationship Id="rId11" Type="http://schemas.openxmlformats.org/officeDocument/2006/relationships/hyperlink" Target="https://workprogram.edsoo.ru/templates/415#_ftn1" TargetMode="External"/><Relationship Id="rId53" Type="http://schemas.openxmlformats.org/officeDocument/2006/relationships/hyperlink" Target="https://m.edsoo.ru/f8444bfc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356" Type="http://schemas.openxmlformats.org/officeDocument/2006/relationships/hyperlink" Target="https://m.edsoo.ru/f84252c0" TargetMode="External"/><Relationship Id="rId398" Type="http://schemas.openxmlformats.org/officeDocument/2006/relationships/hyperlink" Target="https://m.edsoo.ru/f842e974" TargetMode="External"/><Relationship Id="rId521" Type="http://schemas.openxmlformats.org/officeDocument/2006/relationships/hyperlink" Target="https://m.edsoo.ru/f8438e60" TargetMode="Externa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216" Type="http://schemas.openxmlformats.org/officeDocument/2006/relationships/hyperlink" Target="https://m.edsoo.ru/f84274ee" TargetMode="External"/><Relationship Id="rId423" Type="http://schemas.openxmlformats.org/officeDocument/2006/relationships/hyperlink" Target="https://m.edsoo.ru/f8431746" TargetMode="External"/><Relationship Id="rId258" Type="http://schemas.openxmlformats.org/officeDocument/2006/relationships/hyperlink" Target="https://m.edsoo.ru/f843caec" TargetMode="External"/><Relationship Id="rId465" Type="http://schemas.openxmlformats.org/officeDocument/2006/relationships/hyperlink" Target="https://m.edsoo.ru/fa250a6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325" Type="http://schemas.openxmlformats.org/officeDocument/2006/relationships/hyperlink" Target="https://m.edsoo.ru/f84228ae" TargetMode="External"/><Relationship Id="rId367" Type="http://schemas.openxmlformats.org/officeDocument/2006/relationships/hyperlink" Target="https://m.edsoo.ru/f8427d36" TargetMode="External"/><Relationship Id="rId532" Type="http://schemas.openxmlformats.org/officeDocument/2006/relationships/hyperlink" Target="https://m.edsoo.ru/f84448dc" TargetMode="External"/><Relationship Id="rId171" Type="http://schemas.openxmlformats.org/officeDocument/2006/relationships/hyperlink" Target="https://m.edsoo.ru/f8425ea0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d424" TargetMode="External"/><Relationship Id="rId434" Type="http://schemas.openxmlformats.org/officeDocument/2006/relationships/hyperlink" Target="https://m.edsoo.ru/f843337a" TargetMode="External"/><Relationship Id="rId476" Type="http://schemas.openxmlformats.org/officeDocument/2006/relationships/hyperlink" Target="https://m.edsoo.ru/f843cc40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36" Type="http://schemas.openxmlformats.org/officeDocument/2006/relationships/hyperlink" Target="https://m.edsoo.ru/f842b42c" TargetMode="External"/><Relationship Id="rId501" Type="http://schemas.openxmlformats.org/officeDocument/2006/relationships/hyperlink" Target="https://m.edsoo.ru/f844219a" TargetMode="External"/><Relationship Id="rId543" Type="http://schemas.openxmlformats.org/officeDocument/2006/relationships/hyperlink" Target="https://m.edsoo.ru/fa250646" TargetMode="External"/><Relationship Id="rId75" Type="http://schemas.openxmlformats.org/officeDocument/2006/relationships/hyperlink" Target="https://m.edsoo.ru/f8426080" TargetMode="External"/><Relationship Id="rId140" Type="http://schemas.openxmlformats.org/officeDocument/2006/relationships/hyperlink" Target="https://m.edsoo.ru/f842fea0" TargetMode="External"/><Relationship Id="rId182" Type="http://schemas.openxmlformats.org/officeDocument/2006/relationships/hyperlink" Target="https://m.edsoo.ru/f8443586" TargetMode="External"/><Relationship Id="rId378" Type="http://schemas.openxmlformats.org/officeDocument/2006/relationships/hyperlink" Target="https://m.edsoo.ru/f842b152" TargetMode="External"/><Relationship Id="rId403" Type="http://schemas.openxmlformats.org/officeDocument/2006/relationships/hyperlink" Target="https://m.edsoo.ru/f842e75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3a67a" TargetMode="External"/><Relationship Id="rId445" Type="http://schemas.openxmlformats.org/officeDocument/2006/relationships/hyperlink" Target="https://m.edsoo.ru/f84364e4" TargetMode="External"/><Relationship Id="rId487" Type="http://schemas.openxmlformats.org/officeDocument/2006/relationships/hyperlink" Target="https://m.edsoo.ru/f843f7c4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347" Type="http://schemas.openxmlformats.org/officeDocument/2006/relationships/hyperlink" Target="https://m.edsoo.ru/f8423826" TargetMode="External"/><Relationship Id="rId512" Type="http://schemas.openxmlformats.org/officeDocument/2006/relationships/hyperlink" Target="https://m.edsoo.ru/f84437ca" TargetMode="External"/><Relationship Id="rId44" Type="http://schemas.openxmlformats.org/officeDocument/2006/relationships/hyperlink" Target="https://m.edsoo.ru/f8424a96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3260a" TargetMode="External"/><Relationship Id="rId389" Type="http://schemas.openxmlformats.org/officeDocument/2006/relationships/hyperlink" Target="https://m.edsoo.ru/f842c53e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fda" TargetMode="External"/><Relationship Id="rId414" Type="http://schemas.openxmlformats.org/officeDocument/2006/relationships/hyperlink" Target="https://m.edsoo.ru/f8430ff8" TargetMode="External"/><Relationship Id="rId456" Type="http://schemas.openxmlformats.org/officeDocument/2006/relationships/hyperlink" Target="https://m.edsoo.ru/f84371d2" TargetMode="External"/><Relationship Id="rId498" Type="http://schemas.openxmlformats.org/officeDocument/2006/relationships/hyperlink" Target="https://m.edsoo.ru/f8441466" TargetMode="External"/><Relationship Id="rId13" Type="http://schemas.openxmlformats.org/officeDocument/2006/relationships/hyperlink" Target="https://workprogram.edsoo.ru/templates/2487137#_ftnref1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3639a" TargetMode="External"/><Relationship Id="rId523" Type="http://schemas.openxmlformats.org/officeDocument/2006/relationships/hyperlink" Target="https://m.edsoo.ru/f8443b1c" TargetMode="External"/><Relationship Id="rId55" Type="http://schemas.openxmlformats.org/officeDocument/2006/relationships/hyperlink" Target="https://m.edsoo.ru/f841f938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358" Type="http://schemas.openxmlformats.org/officeDocument/2006/relationships/hyperlink" Target="https://m.edsoo.ru/f8427142" TargetMode="External"/><Relationship Id="rId162" Type="http://schemas.openxmlformats.org/officeDocument/2006/relationships/hyperlink" Target="https://m.edsoo.ru/f843422a" TargetMode="External"/><Relationship Id="rId218" Type="http://schemas.openxmlformats.org/officeDocument/2006/relationships/hyperlink" Target="https://m.edsoo.ru/f8436b10" TargetMode="External"/><Relationship Id="rId425" Type="http://schemas.openxmlformats.org/officeDocument/2006/relationships/hyperlink" Target="https://m.edsoo.ru/f84321b4" TargetMode="External"/><Relationship Id="rId467" Type="http://schemas.openxmlformats.org/officeDocument/2006/relationships/hyperlink" Target="https://m.edsoo.ru/f8437fb0" TargetMode="External"/><Relationship Id="rId271" Type="http://schemas.openxmlformats.org/officeDocument/2006/relationships/hyperlink" Target="https://m.edsoo.ru/f84351f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3f9c" TargetMode="External"/><Relationship Id="rId131" Type="http://schemas.openxmlformats.org/officeDocument/2006/relationships/hyperlink" Target="https://m.edsoo.ru/f842e974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28aec" TargetMode="External"/><Relationship Id="rId534" Type="http://schemas.openxmlformats.org/officeDocument/2006/relationships/hyperlink" Target="https://m.edsoo.ru/f84451ba" TargetMode="External"/><Relationship Id="rId173" Type="http://schemas.openxmlformats.org/officeDocument/2006/relationships/hyperlink" Target="https://m.edsoo.ru/f841ef10" TargetMode="External"/><Relationship Id="rId229" Type="http://schemas.openxmlformats.org/officeDocument/2006/relationships/hyperlink" Target="https://m.edsoo.ru/f8439e64" TargetMode="External"/><Relationship Id="rId380" Type="http://schemas.openxmlformats.org/officeDocument/2006/relationships/hyperlink" Target="https://m.edsoo.ru/f842a23e" TargetMode="External"/><Relationship Id="rId436" Type="http://schemas.openxmlformats.org/officeDocument/2006/relationships/hyperlink" Target="https://m.edsoo.ru/f84343e2" TargetMode="External"/><Relationship Id="rId240" Type="http://schemas.openxmlformats.org/officeDocument/2006/relationships/hyperlink" Target="https://m.edsoo.ru/f8437768" TargetMode="External"/><Relationship Id="rId478" Type="http://schemas.openxmlformats.org/officeDocument/2006/relationships/hyperlink" Target="https://m.edsoo.ru/f843cefc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282" Type="http://schemas.openxmlformats.org/officeDocument/2006/relationships/hyperlink" Target="https://m.edsoo.ru/f8442dd4" TargetMode="External"/><Relationship Id="rId338" Type="http://schemas.openxmlformats.org/officeDocument/2006/relationships/hyperlink" Target="https://m.edsoo.ru/f8421c24" TargetMode="External"/><Relationship Id="rId503" Type="http://schemas.openxmlformats.org/officeDocument/2006/relationships/hyperlink" Target="https://m.edsoo.ru/f8442b90" TargetMode="External"/><Relationship Id="rId545" Type="http://schemas.openxmlformats.org/officeDocument/2006/relationships/hyperlink" Target="https://m.edsoo.ru/f84354ea" TargetMode="External"/><Relationship Id="rId8" Type="http://schemas.openxmlformats.org/officeDocument/2006/relationships/hyperlink" Target="https://workprogram.edsoo.ru/templates/415#_ftn1" TargetMode="External"/><Relationship Id="rId142" Type="http://schemas.openxmlformats.org/officeDocument/2006/relationships/hyperlink" Target="https://m.edsoo.ru/f8430ff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cb2e" TargetMode="External"/><Relationship Id="rId405" Type="http://schemas.openxmlformats.org/officeDocument/2006/relationships/hyperlink" Target="https://m.edsoo.ru/f842eb5e" TargetMode="External"/><Relationship Id="rId447" Type="http://schemas.openxmlformats.org/officeDocument/2006/relationships/hyperlink" Target="https://m.edsoo.ru/f8436caa" TargetMode="External"/><Relationship Id="rId251" Type="http://schemas.openxmlformats.org/officeDocument/2006/relationships/hyperlink" Target="https://m.edsoo.ru/f8438122" TargetMode="External"/><Relationship Id="rId489" Type="http://schemas.openxmlformats.org/officeDocument/2006/relationships/hyperlink" Target="https://m.edsoo.ru/f844052a" TargetMode="External"/><Relationship Id="rId46" Type="http://schemas.openxmlformats.org/officeDocument/2006/relationships/hyperlink" Target="https://m.edsoo.ru/f84252c0" TargetMode="External"/><Relationship Id="rId293" Type="http://schemas.openxmlformats.org/officeDocument/2006/relationships/hyperlink" Target="https://m.edsoo.ru/f8440a2a" TargetMode="External"/><Relationship Id="rId307" Type="http://schemas.openxmlformats.org/officeDocument/2006/relationships/hyperlink" Target="https://m.edsoo.ru/f8436e12" TargetMode="External"/><Relationship Id="rId349" Type="http://schemas.openxmlformats.org/officeDocument/2006/relationships/hyperlink" Target="https://m.edsoo.ru/f8422ac0" TargetMode="External"/><Relationship Id="rId514" Type="http://schemas.openxmlformats.org/officeDocument/2006/relationships/hyperlink" Target="https://m.edsoo.ru/f844329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53" Type="http://schemas.openxmlformats.org/officeDocument/2006/relationships/hyperlink" Target="https://m.edsoo.ru/f8431fd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360" Type="http://schemas.openxmlformats.org/officeDocument/2006/relationships/hyperlink" Target="https://m.edsoo.ru/f8426080" TargetMode="External"/><Relationship Id="rId416" Type="http://schemas.openxmlformats.org/officeDocument/2006/relationships/hyperlink" Target="https://m.edsoo.ru/f842fe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37788</Words>
  <Characters>215397</Characters>
  <Application>Microsoft Office Word</Application>
  <DocSecurity>0</DocSecurity>
  <Lines>1794</Lines>
  <Paragraphs>505</Paragraphs>
  <ScaleCrop>false</ScaleCrop>
  <Company>SPecialiST RePack</Company>
  <LinksUpToDate>false</LinksUpToDate>
  <CharactersWithSpaces>252680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2025-09-03T21:14:00Z</dcterms:created>
  <dcterms:modified xsi:type="dcterms:W3CDTF">2025-10-07T09:17:00Z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D4C7EAB488424B5B86B36C0D09D65CC2_12</vt:lpwstr>
  </property>
</Properties>
</file>