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50" w:rsidRDefault="00B82250" w:rsidP="00B822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B82250" w:rsidRDefault="00B82250" w:rsidP="00B822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B82250" w:rsidRDefault="00B82250" w:rsidP="00B822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образования, молодежной политики и спорта администрации Пильнинского</w:t>
      </w:r>
    </w:p>
    <w:p w:rsidR="00B82250" w:rsidRDefault="00B82250" w:rsidP="00B822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</w:t>
      </w:r>
    </w:p>
    <w:p w:rsidR="00B82250" w:rsidRDefault="00B82250" w:rsidP="00B822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B82250" w:rsidRDefault="00B82250" w:rsidP="00B822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2250" w:rsidRDefault="00B82250" w:rsidP="00B822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2250" w:rsidRDefault="00B82250" w:rsidP="00B8225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2250" w:rsidRDefault="00B82250" w:rsidP="00B822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82250" w:rsidRDefault="00B82250" w:rsidP="00B82250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 к ООП НОО,</w:t>
      </w:r>
    </w:p>
    <w:p w:rsidR="00B82250" w:rsidRDefault="00B82250" w:rsidP="00B82250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утвержденной</w:t>
      </w:r>
    </w:p>
    <w:p w:rsidR="00B82250" w:rsidRDefault="00B82250" w:rsidP="00B82250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приказом директора</w:t>
      </w:r>
    </w:p>
    <w:p w:rsidR="00B82250" w:rsidRDefault="00B82250" w:rsidP="00B82250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20.08.2025 № 78 о.д.</w:t>
      </w:r>
    </w:p>
    <w:p w:rsidR="001366A8" w:rsidRDefault="001366A8">
      <w:pPr>
        <w:spacing w:after="0"/>
        <w:ind w:left="120"/>
        <w:rPr>
          <w:lang w:val="ru-RU"/>
        </w:rPr>
      </w:pPr>
      <w:bookmarkStart w:id="0" w:name="_GoBack"/>
      <w:bookmarkEnd w:id="0"/>
    </w:p>
    <w:p w:rsidR="001366A8" w:rsidRDefault="00EB45E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66A8" w:rsidRDefault="001366A8">
      <w:pPr>
        <w:spacing w:after="0"/>
        <w:ind w:left="120"/>
        <w:jc w:val="center"/>
        <w:rPr>
          <w:lang w:val="ru-RU"/>
        </w:rPr>
      </w:pPr>
    </w:p>
    <w:p w:rsidR="001366A8" w:rsidRDefault="00EB45E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религиозных культур и светской этики»</w:t>
      </w:r>
    </w:p>
    <w:p w:rsidR="001366A8" w:rsidRDefault="00EB45E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</w:p>
    <w:p w:rsidR="001366A8" w:rsidRDefault="001366A8">
      <w:pPr>
        <w:spacing w:after="0"/>
        <w:ind w:left="120"/>
        <w:jc w:val="center"/>
        <w:rPr>
          <w:lang w:val="ru-RU"/>
        </w:rPr>
      </w:pPr>
    </w:p>
    <w:p w:rsidR="001366A8" w:rsidRDefault="001366A8">
      <w:pPr>
        <w:spacing w:after="0"/>
        <w:ind w:left="120"/>
        <w:jc w:val="center"/>
        <w:rPr>
          <w:lang w:val="ru-RU"/>
        </w:rPr>
      </w:pPr>
    </w:p>
    <w:p w:rsidR="001366A8" w:rsidRDefault="001366A8">
      <w:pPr>
        <w:spacing w:after="0"/>
        <w:ind w:left="120"/>
        <w:jc w:val="center"/>
        <w:rPr>
          <w:lang w:val="ru-RU"/>
        </w:rPr>
      </w:pPr>
    </w:p>
    <w:p w:rsidR="001366A8" w:rsidRDefault="001366A8">
      <w:pPr>
        <w:spacing w:after="0"/>
        <w:ind w:left="120"/>
        <w:jc w:val="center"/>
        <w:rPr>
          <w:lang w:val="ru-RU"/>
        </w:rPr>
      </w:pPr>
    </w:p>
    <w:p w:rsidR="001366A8" w:rsidRDefault="001366A8">
      <w:pPr>
        <w:spacing w:after="0"/>
        <w:ind w:left="120"/>
        <w:jc w:val="center"/>
        <w:rPr>
          <w:lang w:val="ru-RU"/>
        </w:rPr>
      </w:pPr>
    </w:p>
    <w:p w:rsidR="001366A8" w:rsidRDefault="001366A8">
      <w:pPr>
        <w:spacing w:after="0"/>
        <w:ind w:left="120"/>
        <w:jc w:val="center"/>
        <w:rPr>
          <w:lang w:val="ru-RU"/>
        </w:rPr>
      </w:pPr>
    </w:p>
    <w:p w:rsidR="001366A8" w:rsidRDefault="001366A8">
      <w:pPr>
        <w:spacing w:after="0"/>
        <w:ind w:left="120"/>
        <w:jc w:val="center"/>
        <w:rPr>
          <w:lang w:val="ru-RU"/>
        </w:rPr>
      </w:pPr>
    </w:p>
    <w:p w:rsidR="001366A8" w:rsidRDefault="001366A8">
      <w:pPr>
        <w:spacing w:after="0"/>
        <w:ind w:left="120"/>
        <w:jc w:val="center"/>
        <w:rPr>
          <w:lang w:val="ru-RU"/>
        </w:rPr>
      </w:pPr>
    </w:p>
    <w:p w:rsidR="001366A8" w:rsidRDefault="001366A8">
      <w:pPr>
        <w:spacing w:after="0"/>
        <w:ind w:left="120"/>
        <w:jc w:val="center"/>
        <w:rPr>
          <w:lang w:val="ru-RU"/>
        </w:rPr>
      </w:pPr>
    </w:p>
    <w:p w:rsidR="001366A8" w:rsidRDefault="001366A8">
      <w:pPr>
        <w:spacing w:after="0"/>
        <w:ind w:left="120"/>
        <w:jc w:val="center"/>
        <w:rPr>
          <w:lang w:val="ru-RU"/>
        </w:rPr>
      </w:pPr>
    </w:p>
    <w:p w:rsidR="001366A8" w:rsidRDefault="001366A8">
      <w:pPr>
        <w:spacing w:after="0"/>
        <w:ind w:left="120"/>
        <w:jc w:val="center"/>
        <w:rPr>
          <w:lang w:val="ru-RU"/>
        </w:rPr>
      </w:pPr>
    </w:p>
    <w:p w:rsidR="001366A8" w:rsidRDefault="001366A8">
      <w:pPr>
        <w:spacing w:after="0"/>
        <w:ind w:left="120"/>
        <w:jc w:val="center"/>
        <w:rPr>
          <w:lang w:val="ru-RU"/>
        </w:rPr>
      </w:pPr>
    </w:p>
    <w:p w:rsidR="001366A8" w:rsidRDefault="00EB45E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1366A8" w:rsidRDefault="00EB45EF">
      <w:pPr>
        <w:spacing w:after="0"/>
        <w:rPr>
          <w:rFonts w:ascii="Times New Roman" w:eastAsia="Calibri" w:hAnsi="Times New Roman" w:cs="Times New Roman"/>
          <w:color w:val="000000"/>
          <w:sz w:val="28"/>
          <w:lang w:val="ru-RU"/>
        </w:rPr>
      </w:pPr>
      <w:bookmarkStart w:id="1" w:name="8f40cabc-1e83-4907-ad8f-f4ef8375b8cd"/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                        с.Медяна</w:t>
      </w:r>
      <w:bookmarkStart w:id="2" w:name="30574bb6-69b4-4b7b-a313-5bac59a2fd6c"/>
      <w:bookmarkEnd w:id="1"/>
    </w:p>
    <w:p w:rsidR="001366A8" w:rsidRDefault="00EB45E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eastAsia="Calibri" w:hAnsi="Times New Roman" w:cs="Times New Roman"/>
          <w:color w:val="000000"/>
          <w:sz w:val="28"/>
          <w:lang w:val="ru-RU"/>
        </w:rPr>
        <w:t>5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г.</w:t>
      </w:r>
    </w:p>
    <w:p w:rsidR="001366A8" w:rsidRDefault="001366A8">
      <w:pPr>
        <w:rPr>
          <w:lang w:val="ru-RU"/>
        </w:rPr>
        <w:sectPr w:rsidR="001366A8">
          <w:pgSz w:w="11906" w:h="16383"/>
          <w:pgMar w:top="1134" w:right="850" w:bottom="1134" w:left="1701" w:header="720" w:footer="720" w:gutter="0"/>
          <w:cols w:space="720"/>
        </w:sectPr>
      </w:pPr>
    </w:p>
    <w:p w:rsidR="001366A8" w:rsidRPr="00B82250" w:rsidRDefault="00EB45EF">
      <w:pPr>
        <w:spacing w:after="0" w:line="264" w:lineRule="auto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«Основы религиозных культур и светской этики» (предметная область «Основы религиозных культур и светской этики») (далее </w:t>
      </w:r>
      <w:r w:rsidRPr="00B82250">
        <w:rPr>
          <w:rFonts w:ascii="Times New Roman" w:hAnsi="Times New Roman"/>
          <w:color w:val="000000"/>
          <w:sz w:val="28"/>
          <w:lang w:val="ru-RU"/>
        </w:rPr>
        <w:t>соответственно – программа по ОРКСЭ, ОРКСЭ) включает пояснительную записку, содержание обучения, планируемые результаты освоения программы по основам религиозных культур и светской этики, тематическое планирование.</w:t>
      </w:r>
    </w:p>
    <w:p w:rsidR="001366A8" w:rsidRPr="00B82250" w:rsidRDefault="00EB45EF">
      <w:pPr>
        <w:spacing w:after="0" w:line="264" w:lineRule="auto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и задачи изучения ОРКСЭ, место в структуре учебного плана, а также подходы к отбору содержания и планируемым результатам.</w:t>
      </w:r>
    </w:p>
    <w:p w:rsidR="001366A8" w:rsidRPr="00B82250" w:rsidRDefault="00EB45EF">
      <w:pPr>
        <w:spacing w:after="0" w:line="264" w:lineRule="auto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4 классе на уровне начального 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общего образования. </w:t>
      </w:r>
    </w:p>
    <w:p w:rsidR="001366A8" w:rsidRPr="00B82250" w:rsidRDefault="00EB45EF">
      <w:pPr>
        <w:spacing w:after="0" w:line="264" w:lineRule="auto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ОРКСЭ включают личностные, метапредметные результаты, а также предметные достижения обучающегося за весь период обучения на уровне начального общего образования.</w:t>
      </w:r>
    </w:p>
    <w:p w:rsidR="001366A8" w:rsidRPr="00B82250" w:rsidRDefault="00EB45EF">
      <w:pPr>
        <w:spacing w:after="0" w:line="264" w:lineRule="auto"/>
        <w:ind w:firstLine="600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366A8" w:rsidRPr="00B82250" w:rsidRDefault="00EB45EF">
      <w:pPr>
        <w:spacing w:after="0" w:line="264" w:lineRule="auto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</w:t>
      </w:r>
      <w:r w:rsidRPr="00B82250">
        <w:rPr>
          <w:rFonts w:ascii="Times New Roman" w:hAnsi="Times New Roman"/>
          <w:color w:val="000000"/>
          <w:sz w:val="28"/>
          <w:lang w:val="ru-RU"/>
        </w:rPr>
        <w:t>азвития, воспитания и социализации обучающихся, сформулированные в федеральной рабочей программе воспитания.</w:t>
      </w:r>
    </w:p>
    <w:p w:rsidR="001366A8" w:rsidRPr="00B82250" w:rsidRDefault="00EB45EF">
      <w:pPr>
        <w:spacing w:after="0" w:line="264" w:lineRule="auto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культуры»,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:rsidR="001366A8" w:rsidRPr="00B82250" w:rsidRDefault="00EB45EF">
      <w:pPr>
        <w:spacing w:after="0" w:line="264" w:lineRule="auto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</w:t>
      </w:r>
      <w:r w:rsidRPr="00B82250">
        <w:rPr>
          <w:rFonts w:ascii="Times New Roman" w:hAnsi="Times New Roman"/>
          <w:color w:val="000000"/>
          <w:sz w:val="28"/>
          <w:lang w:val="ru-RU"/>
        </w:rPr>
        <w:t>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личностных и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метапредметных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формирование у обуч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ающегося мотивации к осознанному нравственному поведению, основанному на знании и уважении культурных и </w:t>
      </w: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>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Основными задач</w:t>
      </w:r>
      <w:r w:rsidRPr="00B82250">
        <w:rPr>
          <w:rFonts w:ascii="Times New Roman" w:hAnsi="Times New Roman"/>
          <w:color w:val="000000"/>
          <w:sz w:val="28"/>
          <w:lang w:val="ru-RU"/>
        </w:rPr>
        <w:t>ами программы по ОРКСЭ являются: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развитие представлений о</w:t>
      </w:r>
      <w:r w:rsidRPr="00B82250">
        <w:rPr>
          <w:rFonts w:ascii="Times New Roman" w:hAnsi="Times New Roman"/>
          <w:color w:val="000000"/>
          <w:sz w:val="28"/>
          <w:lang w:val="ru-RU"/>
        </w:rPr>
        <w:t>бучающихся о значении нравственных норм и ценностей в жизни личности, семьи, общества;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обобщение знаний, понятий и представлений о духовной культуре и морали, ранее полученных, формирование ценностносмысловой сферы личности с учётом мировоззренческих и к</w:t>
      </w:r>
      <w:r w:rsidRPr="00B82250">
        <w:rPr>
          <w:rFonts w:ascii="Times New Roman" w:hAnsi="Times New Roman"/>
          <w:color w:val="000000"/>
          <w:sz w:val="28"/>
          <w:lang w:val="ru-RU"/>
        </w:rPr>
        <w:t>ультурных особенностей и потребностей семьи;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программы п</w:t>
      </w:r>
      <w:r w:rsidRPr="00B82250">
        <w:rPr>
          <w:rFonts w:ascii="Times New Roman" w:hAnsi="Times New Roman"/>
          <w:color w:val="000000"/>
          <w:sz w:val="28"/>
          <w:lang w:val="ru-RU"/>
        </w:rPr>
        <w:t>о ОРКСЭ –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</w:t>
      </w:r>
      <w:r w:rsidRPr="00B82250">
        <w:rPr>
          <w:rFonts w:ascii="Times New Roman" w:hAnsi="Times New Roman"/>
          <w:color w:val="000000"/>
          <w:sz w:val="28"/>
          <w:lang w:val="ru-RU"/>
        </w:rPr>
        <w:t>ституционных правах, свободах и обязанностях человека и гражданина в Российской Федерации.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</w:t>
      </w:r>
      <w:r w:rsidRPr="00B82250">
        <w:rPr>
          <w:rFonts w:ascii="Times New Roman" w:hAnsi="Times New Roman"/>
          <w:color w:val="000000"/>
          <w:sz w:val="28"/>
          <w:lang w:val="ru-RU"/>
        </w:rPr>
        <w:t>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учебного предмета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вербальные средства передачи инфор</w:t>
      </w:r>
      <w:r w:rsidRPr="00B82250">
        <w:rPr>
          <w:rFonts w:ascii="Times New Roman" w:hAnsi="Times New Roman"/>
          <w:color w:val="000000"/>
          <w:sz w:val="28"/>
          <w:lang w:val="ru-RU"/>
        </w:rPr>
        <w:t>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Предпосылками усвоения обучающи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</w:t>
      </w: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>жизни, любознательность, принятие авторитета взрослого. Естественная открытость обучающи</w:t>
      </w:r>
      <w:r w:rsidRPr="00B82250">
        <w:rPr>
          <w:rFonts w:ascii="Times New Roman" w:hAnsi="Times New Roman"/>
          <w:color w:val="000000"/>
          <w:sz w:val="28"/>
          <w:lang w:val="ru-RU"/>
        </w:rPr>
        <w:t>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</w:t>
      </w:r>
      <w:r w:rsidRPr="00B82250">
        <w:rPr>
          <w:rFonts w:ascii="Times New Roman" w:hAnsi="Times New Roman"/>
          <w:color w:val="000000"/>
          <w:sz w:val="28"/>
          <w:lang w:val="ru-RU"/>
        </w:rPr>
        <w:t>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нрав</w:t>
      </w:r>
      <w:r w:rsidRPr="00B82250">
        <w:rPr>
          <w:rFonts w:ascii="Times New Roman" w:hAnsi="Times New Roman"/>
          <w:color w:val="000000"/>
          <w:sz w:val="28"/>
          <w:lang w:val="ru-RU"/>
        </w:rPr>
        <w:t>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</w:t>
      </w:r>
      <w:r w:rsidRPr="00B82250">
        <w:rPr>
          <w:rFonts w:ascii="Times New Roman" w:hAnsi="Times New Roman"/>
          <w:color w:val="000000"/>
          <w:sz w:val="28"/>
          <w:lang w:val="ru-RU"/>
        </w:rPr>
        <w:t>нно ценного поведения.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общине.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Общее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число часов, рекомендованных для изучения ОРКСЭ, ‒ 34 часа (один час в неделю в 4 классе).</w:t>
      </w:r>
    </w:p>
    <w:p w:rsidR="001366A8" w:rsidRPr="00B82250" w:rsidRDefault="001366A8">
      <w:pPr>
        <w:spacing w:after="0" w:line="264" w:lineRule="auto"/>
        <w:ind w:left="120"/>
        <w:jc w:val="both"/>
        <w:rPr>
          <w:lang w:val="ru-RU"/>
        </w:rPr>
      </w:pPr>
    </w:p>
    <w:p w:rsidR="001366A8" w:rsidRPr="00B82250" w:rsidRDefault="001366A8">
      <w:pPr>
        <w:rPr>
          <w:lang w:val="ru-RU"/>
        </w:rPr>
        <w:sectPr w:rsidR="001366A8" w:rsidRPr="00B82250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7001690"/>
    </w:p>
    <w:bookmarkEnd w:id="3"/>
    <w:p w:rsidR="001366A8" w:rsidRPr="00B82250" w:rsidRDefault="001366A8">
      <w:pPr>
        <w:spacing w:after="0" w:line="264" w:lineRule="auto"/>
        <w:ind w:left="120"/>
        <w:jc w:val="both"/>
        <w:rPr>
          <w:lang w:val="ru-RU"/>
        </w:rPr>
      </w:pPr>
    </w:p>
    <w:p w:rsidR="001366A8" w:rsidRPr="00B82250" w:rsidRDefault="00EB45EF">
      <w:pPr>
        <w:spacing w:after="0" w:line="264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366A8" w:rsidRPr="00B82250" w:rsidRDefault="001366A8">
      <w:pPr>
        <w:spacing w:after="0" w:line="264" w:lineRule="auto"/>
        <w:ind w:left="120"/>
        <w:jc w:val="both"/>
        <w:rPr>
          <w:lang w:val="ru-RU"/>
        </w:rPr>
      </w:pPr>
    </w:p>
    <w:p w:rsidR="001366A8" w:rsidRPr="00B82250" w:rsidRDefault="001366A8">
      <w:pPr>
        <w:spacing w:after="0"/>
        <w:ind w:left="120"/>
        <w:rPr>
          <w:lang w:val="ru-RU"/>
        </w:rPr>
      </w:pPr>
    </w:p>
    <w:p w:rsidR="001366A8" w:rsidRPr="00B82250" w:rsidRDefault="00EB45EF">
      <w:pPr>
        <w:spacing w:after="0" w:line="257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ости. 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1366A8">
      <w:pPr>
        <w:spacing w:after="0" w:line="257" w:lineRule="auto"/>
        <w:ind w:left="120"/>
        <w:jc w:val="both"/>
        <w:rPr>
          <w:lang w:val="ru-RU"/>
        </w:rPr>
      </w:pPr>
    </w:p>
    <w:p w:rsidR="001366A8" w:rsidRPr="00B82250" w:rsidRDefault="00EB45EF">
      <w:pPr>
        <w:spacing w:after="0" w:line="257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исламскую традицию. Культура и религия. Пророк Мухаммад – образец человека и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учитель нравственности в исламской традиции. Во что верят мусульмане. Добро и зло в исламской традиции. Нравственные основы ислама. Любовь к ближнему. Отношение к труду. Долг и ответственность. Милосердие и сострадание. Столпы ислама. Обязанности мусульма</w:t>
      </w:r>
      <w:r w:rsidRPr="00B82250">
        <w:rPr>
          <w:rFonts w:ascii="Times New Roman" w:hAnsi="Times New Roman"/>
          <w:color w:val="000000"/>
          <w:sz w:val="28"/>
          <w:lang w:val="ru-RU"/>
        </w:rPr>
        <w:t>н. Для чего построена и как устроена мечеть. Мусульманское летоисчисление и календарь. Ислам в России. Семья в исламе. Праздники исламских народов России: их происхождение и особенности проведения. Искусство ислама.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</w:t>
      </w:r>
      <w:r w:rsidRPr="00B82250">
        <w:rPr>
          <w:rFonts w:ascii="Times New Roman" w:hAnsi="Times New Roman"/>
          <w:color w:val="000000"/>
          <w:sz w:val="28"/>
          <w:lang w:val="ru-RU"/>
        </w:rPr>
        <w:t>зм многонационального и многоконфессионального народа России.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1366A8">
      <w:pPr>
        <w:spacing w:after="0" w:line="257" w:lineRule="auto"/>
        <w:ind w:left="120"/>
        <w:jc w:val="both"/>
        <w:rPr>
          <w:lang w:val="ru-RU"/>
        </w:rPr>
      </w:pPr>
    </w:p>
    <w:p w:rsidR="001366A8" w:rsidRPr="00B82250" w:rsidRDefault="00EB45EF">
      <w:pPr>
        <w:spacing w:after="0" w:line="257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буддийскую духовную традицию. Культура и религия. Будда и его учение. Буддийские святыни. Будды и </w:t>
      </w: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>бодхисатвы. Семья в буд</w:t>
      </w:r>
      <w:r w:rsidRPr="00B82250">
        <w:rPr>
          <w:rFonts w:ascii="Times New Roman" w:hAnsi="Times New Roman"/>
          <w:color w:val="000000"/>
          <w:sz w:val="28"/>
          <w:lang w:val="ru-RU"/>
        </w:rPr>
        <w:t>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</w:t>
      </w:r>
      <w:r w:rsidRPr="00B82250">
        <w:rPr>
          <w:rFonts w:ascii="Times New Roman" w:hAnsi="Times New Roman"/>
          <w:color w:val="000000"/>
          <w:sz w:val="28"/>
          <w:lang w:val="ru-RU"/>
        </w:rPr>
        <w:t>тво в буддийской культуре.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1366A8">
      <w:pPr>
        <w:spacing w:after="0" w:line="257" w:lineRule="auto"/>
        <w:ind w:left="120"/>
        <w:jc w:val="both"/>
        <w:rPr>
          <w:lang w:val="ru-RU"/>
        </w:rPr>
      </w:pPr>
    </w:p>
    <w:p w:rsidR="001366A8" w:rsidRPr="00B82250" w:rsidRDefault="00EB45EF">
      <w:pPr>
        <w:spacing w:after="0" w:line="257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иудейскую духовную традицию. Культура и религия. Тора –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</w:t>
      </w:r>
      <w:r w:rsidRPr="00B82250">
        <w:rPr>
          <w:rFonts w:ascii="Times New Roman" w:hAnsi="Times New Roman"/>
          <w:color w:val="000000"/>
          <w:sz w:val="28"/>
          <w:lang w:val="ru-RU"/>
        </w:rPr>
        <w:t>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</w:t>
      </w:r>
      <w:r w:rsidRPr="00B82250">
        <w:rPr>
          <w:rFonts w:ascii="Times New Roman" w:hAnsi="Times New Roman"/>
          <w:color w:val="000000"/>
          <w:sz w:val="28"/>
          <w:lang w:val="ru-RU"/>
        </w:rPr>
        <w:t>Патриотизм многонационального и многоконфессионального народа России.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1366A8">
      <w:pPr>
        <w:spacing w:after="0" w:line="257" w:lineRule="auto"/>
        <w:ind w:left="120"/>
        <w:jc w:val="both"/>
        <w:rPr>
          <w:lang w:val="ru-RU"/>
        </w:rPr>
      </w:pPr>
    </w:p>
    <w:p w:rsidR="001366A8" w:rsidRPr="00B82250" w:rsidRDefault="00EB45EF">
      <w:pPr>
        <w:spacing w:after="0" w:line="257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Культура и религия. Религиозная культура народов России. Мировые религии и иудаизм. Их основатели. Священные </w:t>
      </w:r>
      <w:r w:rsidRPr="00B82250">
        <w:rPr>
          <w:rFonts w:ascii="Times New Roman" w:hAnsi="Times New Roman"/>
          <w:color w:val="000000"/>
          <w:sz w:val="28"/>
          <w:lang w:val="ru-RU"/>
        </w:rPr>
        <w:t>книги христианства, ислама, иудаизма, буддизма. Хранители предания в религиях. Человек в религиозных традициях народов России. Добро и зло. Священные сооружения. Искусство в религиозной культуре. Религия и мораль. Нравственные заповеди христианства, ислама</w:t>
      </w:r>
      <w:r w:rsidRPr="00B82250">
        <w:rPr>
          <w:rFonts w:ascii="Times New Roman" w:hAnsi="Times New Roman"/>
          <w:color w:val="000000"/>
          <w:sz w:val="28"/>
          <w:lang w:val="ru-RU"/>
        </w:rPr>
        <w:t>, иудаизма, буддизма. Обычаи и обряды. Праздники и календари в религиях.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Любовь и ува</w:t>
      </w:r>
      <w:r w:rsidRPr="00B82250">
        <w:rPr>
          <w:rFonts w:ascii="Times New Roman" w:hAnsi="Times New Roman"/>
          <w:color w:val="000000"/>
          <w:sz w:val="28"/>
          <w:lang w:val="ru-RU"/>
        </w:rPr>
        <w:t>жение к Отечеству. Патриотизм многонационального и многоконфессионального народа России.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1366A8">
      <w:pPr>
        <w:spacing w:after="0" w:line="257" w:lineRule="auto"/>
        <w:ind w:left="120"/>
        <w:jc w:val="both"/>
        <w:rPr>
          <w:lang w:val="ru-RU"/>
        </w:rPr>
      </w:pPr>
    </w:p>
    <w:p w:rsidR="001366A8" w:rsidRPr="00B82250" w:rsidRDefault="00EB45EF">
      <w:pPr>
        <w:spacing w:after="0" w:line="257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Россия – наша Родина. Этика и её значение в жизни человека. Праздники как одна из форм исторической памяти. Образцы нравственности в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Любовь и уважение к Отечес</w:t>
      </w:r>
      <w:r w:rsidRPr="00B82250">
        <w:rPr>
          <w:rFonts w:ascii="Times New Roman" w:hAnsi="Times New Roman"/>
          <w:color w:val="000000"/>
          <w:sz w:val="28"/>
          <w:lang w:val="ru-RU"/>
        </w:rPr>
        <w:t>тву. Патриотизм многонационального и многоконфессионального народа России.</w:t>
      </w:r>
    </w:p>
    <w:p w:rsidR="001366A8" w:rsidRPr="00B82250" w:rsidRDefault="001366A8">
      <w:pPr>
        <w:spacing w:after="0"/>
        <w:ind w:left="120"/>
        <w:rPr>
          <w:lang w:val="ru-RU"/>
        </w:rPr>
      </w:pPr>
    </w:p>
    <w:p w:rsidR="001366A8" w:rsidRPr="00B82250" w:rsidRDefault="001366A8">
      <w:pPr>
        <w:rPr>
          <w:lang w:val="ru-RU"/>
        </w:rPr>
        <w:sectPr w:rsidR="001366A8" w:rsidRPr="00B82250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7001691"/>
    </w:p>
    <w:bookmarkEnd w:id="4"/>
    <w:p w:rsidR="001366A8" w:rsidRPr="00B82250" w:rsidRDefault="00EB45EF">
      <w:pPr>
        <w:spacing w:after="0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1366A8" w:rsidRPr="00B82250" w:rsidRDefault="001366A8">
      <w:pPr>
        <w:spacing w:after="0"/>
        <w:ind w:left="120"/>
        <w:jc w:val="both"/>
        <w:rPr>
          <w:lang w:val="ru-RU"/>
        </w:rPr>
      </w:pPr>
    </w:p>
    <w:p w:rsidR="001366A8" w:rsidRPr="00B82250" w:rsidRDefault="00EB45EF">
      <w:pPr>
        <w:spacing w:after="0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66A8" w:rsidRPr="00B82250" w:rsidRDefault="00EB45EF">
      <w:pPr>
        <w:spacing w:after="0" w:line="269" w:lineRule="auto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1366A8" w:rsidRPr="00B82250" w:rsidRDefault="00EB45EF">
      <w:pPr>
        <w:spacing w:after="0" w:line="269" w:lineRule="auto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начального общего образования у обучающегося будут сформированы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следующие личностные результаты:</w:t>
      </w:r>
    </w:p>
    <w:p w:rsidR="001366A8" w:rsidRDefault="00EB45EF">
      <w:pPr>
        <w:numPr>
          <w:ilvl w:val="0"/>
          <w:numId w:val="1"/>
        </w:numPr>
        <w:spacing w:after="0"/>
        <w:jc w:val="both"/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понимать основы российской гражданской идентичности, испытывать чувство гордости за свою </w:t>
      </w:r>
      <w:r>
        <w:rPr>
          <w:rFonts w:ascii="Times New Roman" w:hAnsi="Times New Roman"/>
          <w:color w:val="000000"/>
          <w:sz w:val="28"/>
        </w:rPr>
        <w:t>Родину;</w:t>
      </w:r>
    </w:p>
    <w:p w:rsidR="001366A8" w:rsidRPr="00B82250" w:rsidRDefault="00EB45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формировать национальную и гражданскую самоидентичность, осознавать свою этническую и национальную принадлежность;</w:t>
      </w:r>
    </w:p>
    <w:p w:rsidR="001366A8" w:rsidRPr="00B82250" w:rsidRDefault="00EB45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пони</w:t>
      </w:r>
      <w:r w:rsidRPr="00B82250">
        <w:rPr>
          <w:rFonts w:ascii="Times New Roman" w:hAnsi="Times New Roman"/>
          <w:color w:val="000000"/>
          <w:sz w:val="28"/>
          <w:lang w:val="ru-RU"/>
        </w:rPr>
        <w:t>мать значение гуманистических и демократических ценностных ориентаций; осознавать ценность человеческой жизни;</w:t>
      </w:r>
    </w:p>
    <w:p w:rsidR="001366A8" w:rsidRPr="00B82250" w:rsidRDefault="00EB45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понимать значение нравственных норм и ценностей как условия жизни личности, семьи, общества;</w:t>
      </w:r>
    </w:p>
    <w:p w:rsidR="001366A8" w:rsidRPr="00B82250" w:rsidRDefault="00EB45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осознавать право гражданина Российской Федерации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исповедовать любую традиционную религию или не исповедовать никакой религии;</w:t>
      </w:r>
    </w:p>
    <w:p w:rsidR="001366A8" w:rsidRPr="00B82250" w:rsidRDefault="00EB45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</w:t>
      </w:r>
      <w:r w:rsidRPr="00B82250">
        <w:rPr>
          <w:rFonts w:ascii="Times New Roman" w:hAnsi="Times New Roman"/>
          <w:color w:val="000000"/>
          <w:sz w:val="28"/>
          <w:lang w:val="ru-RU"/>
        </w:rPr>
        <w:t>и собеседников к религии или к атеизму;</w:t>
      </w:r>
    </w:p>
    <w:p w:rsidR="001366A8" w:rsidRPr="00B82250" w:rsidRDefault="00EB45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1366A8" w:rsidRPr="00B82250" w:rsidRDefault="00EB45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строить своё пове</w:t>
      </w:r>
      <w:r w:rsidRPr="00B82250">
        <w:rPr>
          <w:rFonts w:ascii="Times New Roman" w:hAnsi="Times New Roman"/>
          <w:color w:val="000000"/>
          <w:sz w:val="28"/>
          <w:lang w:val="ru-RU"/>
        </w:rPr>
        <w:t>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1366A8" w:rsidRPr="00B82250" w:rsidRDefault="00EB45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понимать необходимость обогащать свои знания о духовнонравственной культуре, стре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миться анализировать своё </w:t>
      </w: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>поведение, избегать негативных поступков и действий, оскорбляющих других людей;</w:t>
      </w:r>
    </w:p>
    <w:p w:rsidR="001366A8" w:rsidRPr="00B82250" w:rsidRDefault="00EB45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понимать необходимость бережного отношения к материальным и духовным ценностям.</w:t>
      </w:r>
    </w:p>
    <w:p w:rsidR="001366A8" w:rsidRPr="00B82250" w:rsidRDefault="001366A8">
      <w:pPr>
        <w:spacing w:after="0" w:line="257" w:lineRule="auto"/>
        <w:ind w:left="120"/>
        <w:jc w:val="both"/>
        <w:rPr>
          <w:lang w:val="ru-RU"/>
        </w:rPr>
      </w:pPr>
    </w:p>
    <w:p w:rsidR="001366A8" w:rsidRPr="00B82250" w:rsidRDefault="00EB45EF">
      <w:pPr>
        <w:spacing w:after="0" w:line="257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66A8" w:rsidRPr="00B82250" w:rsidRDefault="00EB45EF">
      <w:pPr>
        <w:spacing w:after="0" w:line="264" w:lineRule="auto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ОРКСЭ на уровне </w:t>
      </w:r>
      <w:r w:rsidRPr="00B82250">
        <w:rPr>
          <w:rFonts w:ascii="Times New Roman" w:hAnsi="Times New Roman"/>
          <w:color w:val="000000"/>
          <w:sz w:val="28"/>
          <w:lang w:val="ru-RU"/>
        </w:rPr>
        <w:t>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366A8" w:rsidRDefault="00EB45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результаты:</w:t>
      </w:r>
    </w:p>
    <w:p w:rsidR="001366A8" w:rsidRPr="00B82250" w:rsidRDefault="00EB45E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1366A8" w:rsidRPr="00B82250" w:rsidRDefault="00EB45E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формировать умения планировать, контролировать и оценивать учебные действия в соответствии с поставленной задачей и условиями е</w:t>
      </w:r>
      <w:r w:rsidRPr="00B82250">
        <w:rPr>
          <w:rFonts w:ascii="Times New Roman" w:hAnsi="Times New Roman"/>
          <w:color w:val="000000"/>
          <w:sz w:val="28"/>
          <w:lang w:val="ru-RU"/>
        </w:rPr>
        <w:t>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1366A8" w:rsidRPr="00B82250" w:rsidRDefault="00EB45E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совершенс</w:t>
      </w:r>
      <w:r w:rsidRPr="00B82250">
        <w:rPr>
          <w:rFonts w:ascii="Times New Roman" w:hAnsi="Times New Roman"/>
          <w:color w:val="000000"/>
          <w:sz w:val="28"/>
          <w:lang w:val="ru-RU"/>
        </w:rPr>
        <w:t>твовать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1366A8" w:rsidRPr="00B82250" w:rsidRDefault="00EB45E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совершенствовать умения в о</w:t>
      </w:r>
      <w:r w:rsidRPr="00B82250">
        <w:rPr>
          <w:rFonts w:ascii="Times New Roman" w:hAnsi="Times New Roman"/>
          <w:color w:val="000000"/>
          <w:sz w:val="28"/>
          <w:lang w:val="ru-RU"/>
        </w:rPr>
        <w:t>бласти работы с информацией, осуществления информационного поиска для выполнения учебных заданий;</w:t>
      </w:r>
    </w:p>
    <w:p w:rsidR="001366A8" w:rsidRPr="00B82250" w:rsidRDefault="00EB45E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1366A8" w:rsidRPr="00B82250" w:rsidRDefault="00EB45E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овладевать логическими действиями анализа, синтеза, сравнения, обобщения, классификации, установления аналогий и причинноследственных связей, построения рассуждений, отнесения к известным понятиям;</w:t>
      </w:r>
    </w:p>
    <w:p w:rsidR="001366A8" w:rsidRPr="00B82250" w:rsidRDefault="00EB45E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формировать готовность слушать собеседника и вести </w:t>
      </w:r>
      <w:r w:rsidRPr="00B82250">
        <w:rPr>
          <w:rFonts w:ascii="Times New Roman" w:hAnsi="Times New Roman"/>
          <w:color w:val="000000"/>
          <w:sz w:val="28"/>
          <w:lang w:val="ru-RU"/>
        </w:rPr>
        <w:t>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1366A8" w:rsidRPr="00B82250" w:rsidRDefault="00EB45E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>– совершенствовать организационные умения в области коллективной д</w:t>
      </w:r>
      <w:r w:rsidRPr="00B82250">
        <w:rPr>
          <w:rFonts w:ascii="Times New Roman" w:hAnsi="Times New Roman"/>
          <w:color w:val="000000"/>
          <w:sz w:val="28"/>
          <w:lang w:val="ru-RU"/>
        </w:rPr>
        <w:t>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1366A8" w:rsidRPr="00B82250" w:rsidRDefault="001366A8">
      <w:pPr>
        <w:numPr>
          <w:ilvl w:val="0"/>
          <w:numId w:val="2"/>
        </w:numPr>
        <w:spacing w:after="0"/>
        <w:jc w:val="both"/>
        <w:rPr>
          <w:lang w:val="ru-RU"/>
        </w:rPr>
      </w:pPr>
    </w:p>
    <w:p w:rsidR="001366A8" w:rsidRPr="00B82250" w:rsidRDefault="00EB45EF">
      <w:pPr>
        <w:spacing w:after="0" w:line="264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66A8" w:rsidRPr="00B82250" w:rsidRDefault="00EB45EF">
      <w:pPr>
        <w:spacing w:after="0" w:line="264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B82250">
        <w:rPr>
          <w:rFonts w:ascii="Times New Roman" w:hAnsi="Times New Roman"/>
          <w:b/>
          <w:color w:val="000000"/>
          <w:sz w:val="28"/>
          <w:lang w:val="ru-RU"/>
        </w:rPr>
        <w:t>логические и исследовательские действия:</w:t>
      </w:r>
    </w:p>
    <w:p w:rsidR="001366A8" w:rsidRPr="00B82250" w:rsidRDefault="00EB45E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1366A8" w:rsidRPr="00B82250" w:rsidRDefault="00EB45E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испол</w:t>
      </w:r>
      <w:r w:rsidRPr="00B82250">
        <w:rPr>
          <w:rFonts w:ascii="Times New Roman" w:hAnsi="Times New Roman"/>
          <w:color w:val="000000"/>
          <w:sz w:val="28"/>
          <w:lang w:val="ru-RU"/>
        </w:rPr>
        <w:t>ьзовать разные методы получения знаний о традиционных религиях и светской этике (наблюдение, чтение, сравнение, вычисление);</w:t>
      </w:r>
    </w:p>
    <w:p w:rsidR="001366A8" w:rsidRPr="00B82250" w:rsidRDefault="00EB45E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применять логические действия и операции для решения учебных задач: сравнивать, анализировать, обобщать, подготавливать выводы на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основе изучаемого фактического материала;</w:t>
      </w:r>
    </w:p>
    <w:p w:rsidR="001366A8" w:rsidRPr="00B82250" w:rsidRDefault="00EB45E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1366A8" w:rsidRPr="00B82250" w:rsidRDefault="00EB45E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выполнять совместные проектные задания с использованием предложенного образца. </w:t>
      </w:r>
    </w:p>
    <w:p w:rsidR="001366A8" w:rsidRDefault="00EB45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</w:t>
      </w:r>
      <w:r>
        <w:rPr>
          <w:rFonts w:ascii="Times New Roman" w:hAnsi="Times New Roman"/>
          <w:b/>
          <w:color w:val="000000"/>
          <w:sz w:val="28"/>
        </w:rPr>
        <w:t>та с информацией:</w:t>
      </w:r>
    </w:p>
    <w:p w:rsidR="001366A8" w:rsidRPr="00B82250" w:rsidRDefault="00EB45E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:rsidR="001366A8" w:rsidRPr="00B82250" w:rsidRDefault="00EB45E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использовать разные средства для получения информации в соответствии с поставленной учебной задач</w:t>
      </w:r>
      <w:r w:rsidRPr="00B82250">
        <w:rPr>
          <w:rFonts w:ascii="Times New Roman" w:hAnsi="Times New Roman"/>
          <w:color w:val="000000"/>
          <w:sz w:val="28"/>
          <w:lang w:val="ru-RU"/>
        </w:rPr>
        <w:t>ей (текстовую, графическую, видео);</w:t>
      </w:r>
    </w:p>
    <w:p w:rsidR="001366A8" w:rsidRPr="00B82250" w:rsidRDefault="00EB45E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1366A8" w:rsidRPr="00B82250" w:rsidRDefault="00EB45E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анализировать, сравнивать информацию, представленную в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разных источниках, с помощью учителя, оценивать её объективность и правильность.</w:t>
      </w:r>
    </w:p>
    <w:p w:rsidR="001366A8" w:rsidRPr="00B82250" w:rsidRDefault="001366A8">
      <w:pPr>
        <w:spacing w:after="0" w:line="264" w:lineRule="auto"/>
        <w:ind w:left="120"/>
        <w:jc w:val="both"/>
        <w:rPr>
          <w:lang w:val="ru-RU"/>
        </w:rPr>
      </w:pPr>
    </w:p>
    <w:p w:rsidR="001366A8" w:rsidRPr="00B82250" w:rsidRDefault="00EB45EF">
      <w:pPr>
        <w:spacing w:after="0" w:line="264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66A8" w:rsidRPr="00B82250" w:rsidRDefault="00EB45EF">
      <w:pPr>
        <w:spacing w:after="0" w:line="264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366A8" w:rsidRPr="00B82250" w:rsidRDefault="00EB45E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>– использовать смысловое чтение для выделения главной мысли религиозных притч, сказаний, произведений фольклора и худ</w:t>
      </w:r>
      <w:r w:rsidRPr="00B82250">
        <w:rPr>
          <w:rFonts w:ascii="Times New Roman" w:hAnsi="Times New Roman"/>
          <w:color w:val="000000"/>
          <w:sz w:val="28"/>
          <w:lang w:val="ru-RU"/>
        </w:rPr>
        <w:t>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1366A8" w:rsidRPr="00B82250" w:rsidRDefault="00EB45E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</w:t>
      </w:r>
      <w:r w:rsidRPr="00B82250">
        <w:rPr>
          <w:rFonts w:ascii="Times New Roman" w:hAnsi="Times New Roman"/>
          <w:color w:val="000000"/>
          <w:sz w:val="28"/>
          <w:lang w:val="ru-RU"/>
        </w:rPr>
        <w:t>ние к собеседнику с учётом особенностей участников общения;</w:t>
      </w:r>
    </w:p>
    <w:p w:rsidR="001366A8" w:rsidRPr="00B82250" w:rsidRDefault="00EB45E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1366A8" w:rsidRPr="00B82250" w:rsidRDefault="001366A8">
      <w:pPr>
        <w:spacing w:after="0" w:line="264" w:lineRule="auto"/>
        <w:ind w:left="120"/>
        <w:jc w:val="both"/>
        <w:rPr>
          <w:lang w:val="ru-RU"/>
        </w:rPr>
      </w:pPr>
    </w:p>
    <w:p w:rsidR="001366A8" w:rsidRPr="00B82250" w:rsidRDefault="00EB45EF">
      <w:pPr>
        <w:spacing w:after="0" w:line="264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Регулятивные универс</w:t>
      </w:r>
      <w:r w:rsidRPr="00B82250">
        <w:rPr>
          <w:rFonts w:ascii="Times New Roman" w:hAnsi="Times New Roman"/>
          <w:b/>
          <w:color w:val="000000"/>
          <w:sz w:val="28"/>
          <w:lang w:val="ru-RU"/>
        </w:rPr>
        <w:t>альные учебные действия</w:t>
      </w:r>
    </w:p>
    <w:p w:rsidR="001366A8" w:rsidRPr="00B82250" w:rsidRDefault="00EB45EF">
      <w:pPr>
        <w:spacing w:after="0" w:line="264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366A8" w:rsidRPr="00B82250" w:rsidRDefault="00EB45E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</w:t>
      </w:r>
      <w:r w:rsidRPr="00B82250">
        <w:rPr>
          <w:rFonts w:ascii="Times New Roman" w:hAnsi="Times New Roman"/>
          <w:color w:val="000000"/>
          <w:sz w:val="28"/>
          <w:lang w:val="ru-RU"/>
        </w:rPr>
        <w:t>благополучия, предвидеть опасные для здоровья и жизни ситуации и способы их предупреждения;</w:t>
      </w:r>
    </w:p>
    <w:p w:rsidR="001366A8" w:rsidRPr="00B82250" w:rsidRDefault="00EB45E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к сознательному самоограничению в поведении;</w:t>
      </w:r>
    </w:p>
    <w:p w:rsidR="001366A8" w:rsidRPr="00B82250" w:rsidRDefault="00EB45E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1366A8" w:rsidRPr="00B82250" w:rsidRDefault="00EB45E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своё отношение к анализируемым событиям, пост</w:t>
      </w:r>
      <w:r w:rsidRPr="00B82250">
        <w:rPr>
          <w:rFonts w:ascii="Times New Roman" w:hAnsi="Times New Roman"/>
          <w:color w:val="000000"/>
          <w:sz w:val="28"/>
          <w:lang w:val="ru-RU"/>
        </w:rPr>
        <w:t>упкам, действиям: одобрять нравственные нормы поведения; осуждать проявление несправедливости, жадности, нечестности, зла;</w:t>
      </w:r>
    </w:p>
    <w:p w:rsidR="001366A8" w:rsidRPr="00B82250" w:rsidRDefault="00EB45E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проявлять высокий уровень познавательной мотивации, интерес к предмету, желание больше узнавать о других религиях и правилах светск</w:t>
      </w:r>
      <w:r w:rsidRPr="00B82250">
        <w:rPr>
          <w:rFonts w:ascii="Times New Roman" w:hAnsi="Times New Roman"/>
          <w:color w:val="000000"/>
          <w:sz w:val="28"/>
          <w:lang w:val="ru-RU"/>
        </w:rPr>
        <w:t>ой этики и этикета.</w:t>
      </w:r>
    </w:p>
    <w:p w:rsidR="001366A8" w:rsidRDefault="00EB45E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366A8" w:rsidRPr="00B82250" w:rsidRDefault="00EB45E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1366A8" w:rsidRPr="00B82250" w:rsidRDefault="00EB45E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владеть умения</w:t>
      </w:r>
      <w:r w:rsidRPr="00B82250">
        <w:rPr>
          <w:rFonts w:ascii="Times New Roman" w:hAnsi="Times New Roman"/>
          <w:color w:val="000000"/>
          <w:sz w:val="28"/>
          <w:lang w:val="ru-RU"/>
        </w:rPr>
        <w:t>ми совместной деятельности: подчиняться, договариваться, руководить; терпеливо и спокойно разрешать возникающие конфликты;</w:t>
      </w:r>
    </w:p>
    <w:p w:rsidR="001366A8" w:rsidRPr="00B82250" w:rsidRDefault="00EB45E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подготавливать индивидуально, в парах, в группах сообщения по изученному и дополнительному материалу с иллюстративным материалом и </w:t>
      </w:r>
      <w:r w:rsidRPr="00B82250">
        <w:rPr>
          <w:rFonts w:ascii="Times New Roman" w:hAnsi="Times New Roman"/>
          <w:color w:val="000000"/>
          <w:sz w:val="28"/>
          <w:lang w:val="ru-RU"/>
        </w:rPr>
        <w:t>видеопрезентацией.</w:t>
      </w:r>
    </w:p>
    <w:p w:rsidR="001366A8" w:rsidRPr="00B82250" w:rsidRDefault="001366A8">
      <w:pPr>
        <w:spacing w:after="0" w:line="257" w:lineRule="auto"/>
        <w:ind w:left="120"/>
        <w:jc w:val="both"/>
        <w:rPr>
          <w:lang w:val="ru-RU"/>
        </w:rPr>
      </w:pPr>
    </w:p>
    <w:p w:rsidR="001366A8" w:rsidRPr="00B82250" w:rsidRDefault="00EB45EF">
      <w:pPr>
        <w:spacing w:after="0" w:line="257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8225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ОРКСЭ:</w:t>
      </w:r>
    </w:p>
    <w:p w:rsidR="001366A8" w:rsidRDefault="00EB45E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православной культуры»: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</w:t>
      </w:r>
      <w:r w:rsidRPr="00B82250">
        <w:rPr>
          <w:rFonts w:ascii="Times New Roman" w:hAnsi="Times New Roman"/>
          <w:color w:val="000000"/>
          <w:sz w:val="28"/>
          <w:lang w:val="ru-RU"/>
        </w:rPr>
        <w:t>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приводить примеры;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общества как источника и основы духовного развития, нравственного совершенствов</w:t>
      </w:r>
      <w:r w:rsidRPr="00B82250">
        <w:rPr>
          <w:rFonts w:ascii="Times New Roman" w:hAnsi="Times New Roman"/>
          <w:color w:val="000000"/>
          <w:sz w:val="28"/>
          <w:lang w:val="ru-RU"/>
        </w:rPr>
        <w:t>ания;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православной культуре, традиции (любо</w:t>
      </w:r>
      <w:r w:rsidRPr="00B82250">
        <w:rPr>
          <w:rFonts w:ascii="Times New Roman" w:hAnsi="Times New Roman"/>
          <w:color w:val="000000"/>
          <w:sz w:val="28"/>
          <w:lang w:val="ru-RU"/>
        </w:rPr>
        <w:t>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нравственного идеала; объяснять «золотое правило нравственности» в православной христианской традиции;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раскрывать своими </w:t>
      </w:r>
      <w:r w:rsidRPr="00B82250">
        <w:rPr>
          <w:rFonts w:ascii="Times New Roman" w:hAnsi="Times New Roman"/>
          <w:color w:val="000000"/>
          <w:sz w:val="28"/>
          <w:lang w:val="ru-RU"/>
        </w:rPr>
        <w:t>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Священном Писании Церкви – Библии (Ветхий Завет, Новый Завет</w:t>
      </w:r>
      <w:r w:rsidRPr="00B82250">
        <w:rPr>
          <w:rFonts w:ascii="Times New Roman" w:hAnsi="Times New Roman"/>
          <w:color w:val="000000"/>
          <w:sz w:val="28"/>
          <w:lang w:val="ru-RU"/>
        </w:rPr>
        <w:t>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>– рассказыв</w:t>
      </w:r>
      <w:r w:rsidRPr="00B82250">
        <w:rPr>
          <w:rFonts w:ascii="Times New Roman" w:hAnsi="Times New Roman"/>
          <w:color w:val="000000"/>
          <w:sz w:val="28"/>
          <w:lang w:val="ru-RU"/>
        </w:rPr>
        <w:t>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православных праздниках (не менее трёх, включая Воскресение Христов</w:t>
      </w:r>
      <w:r w:rsidRPr="00B82250">
        <w:rPr>
          <w:rFonts w:ascii="Times New Roman" w:hAnsi="Times New Roman"/>
          <w:color w:val="000000"/>
          <w:sz w:val="28"/>
          <w:lang w:val="ru-RU"/>
        </w:rPr>
        <w:t>о и Рождество Христово), православных постах, назначении поста;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</w:t>
      </w:r>
      <w:r w:rsidRPr="00B82250">
        <w:rPr>
          <w:rFonts w:ascii="Times New Roman" w:hAnsi="Times New Roman"/>
          <w:color w:val="000000"/>
          <w:sz w:val="28"/>
          <w:lang w:val="ru-RU"/>
        </w:rPr>
        <w:t>ам; православных семейных ценностей;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рассказывать о художественной культуре в православной традиции, об иконописи; выделять </w:t>
      </w:r>
      <w:r w:rsidRPr="00B82250">
        <w:rPr>
          <w:rFonts w:ascii="Times New Roman" w:hAnsi="Times New Roman"/>
          <w:color w:val="000000"/>
          <w:sz w:val="28"/>
          <w:lang w:val="ru-RU"/>
        </w:rPr>
        <w:t>и объяснять особенности икон в сравнении с картинами;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</w:t>
      </w:r>
      <w:r w:rsidRPr="00B82250">
        <w:rPr>
          <w:rFonts w:ascii="Times New Roman" w:hAnsi="Times New Roman"/>
          <w:color w:val="000000"/>
          <w:sz w:val="28"/>
          <w:lang w:val="ru-RU"/>
        </w:rPr>
        <w:t>сийской культуры и государственности;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</w:t>
      </w:r>
      <w:r w:rsidRPr="00B82250">
        <w:rPr>
          <w:rFonts w:ascii="Times New Roman" w:hAnsi="Times New Roman"/>
          <w:color w:val="000000"/>
          <w:sz w:val="28"/>
          <w:lang w:val="ru-RU"/>
        </w:rPr>
        <w:t>тавлению её результатов;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82250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</w:t>
      </w:r>
      <w:r w:rsidRPr="00B82250">
        <w:rPr>
          <w:rFonts w:ascii="Times New Roman" w:hAnsi="Times New Roman"/>
          <w:color w:val="000000"/>
          <w:sz w:val="28"/>
          <w:lang w:val="ru-RU"/>
        </w:rPr>
        <w:t>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</w:t>
      </w:r>
      <w:r w:rsidRPr="00B82250">
        <w:rPr>
          <w:rFonts w:ascii="Times New Roman" w:hAnsi="Times New Roman"/>
          <w:color w:val="000000"/>
          <w:sz w:val="28"/>
          <w:lang w:val="ru-RU"/>
        </w:rPr>
        <w:t>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</w:t>
      </w:r>
      <w:r w:rsidRPr="00B82250">
        <w:rPr>
          <w:rFonts w:ascii="Times New Roman" w:hAnsi="Times New Roman"/>
          <w:color w:val="000000"/>
          <w:sz w:val="28"/>
          <w:lang w:val="ru-RU"/>
        </w:rPr>
        <w:t>ически являются православие, ислам, буддизм, иудаизм;</w:t>
      </w:r>
    </w:p>
    <w:p w:rsidR="001366A8" w:rsidRPr="00B82250" w:rsidRDefault="00EB45E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1366A8" w:rsidRPr="00B82250" w:rsidRDefault="00EB45EF">
      <w:pPr>
        <w:spacing w:after="0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Предметные результат</w:t>
      </w:r>
      <w:r w:rsidRPr="00B82250">
        <w:rPr>
          <w:rFonts w:ascii="Times New Roman" w:hAnsi="Times New Roman"/>
          <w:color w:val="000000"/>
          <w:sz w:val="28"/>
          <w:lang w:val="ru-RU"/>
        </w:rPr>
        <w:t>ы освоения образовательной программы модуля «Основы исламской культуры» должны отражать сформированность умений: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</w:t>
      </w:r>
      <w:r w:rsidRPr="00B82250">
        <w:rPr>
          <w:rFonts w:ascii="Times New Roman" w:hAnsi="Times New Roman"/>
          <w:color w:val="000000"/>
          <w:sz w:val="28"/>
          <w:lang w:val="ru-RU"/>
        </w:rPr>
        <w:t>ний о себе, людях, окружающей действительности;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</w:t>
      </w:r>
      <w:r w:rsidRPr="00B82250">
        <w:rPr>
          <w:rFonts w:ascii="Times New Roman" w:hAnsi="Times New Roman"/>
          <w:color w:val="000000"/>
          <w:sz w:val="28"/>
          <w:lang w:val="ru-RU"/>
        </w:rPr>
        <w:t>х и нравственных ценностей,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исламской религиозной морали, их значе</w:t>
      </w:r>
      <w:r w:rsidRPr="00B82250">
        <w:rPr>
          <w:rFonts w:ascii="Times New Roman" w:hAnsi="Times New Roman"/>
          <w:color w:val="000000"/>
          <w:sz w:val="28"/>
          <w:lang w:val="ru-RU"/>
        </w:rPr>
        <w:t>нии в выстраивании отношений в семье, между людьми, в общении и деятельности;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</w:t>
      </w:r>
      <w:r w:rsidRPr="00B82250">
        <w:rPr>
          <w:rFonts w:ascii="Times New Roman" w:hAnsi="Times New Roman"/>
          <w:color w:val="000000"/>
          <w:sz w:val="28"/>
          <w:lang w:val="ru-RU"/>
        </w:rPr>
        <w:t>ромность, верность, терпение, выдержка, достойное поведение, стремление к знаниям);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исламской этики;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</w:t>
      </w:r>
      <w:r w:rsidRPr="00B82250">
        <w:rPr>
          <w:rFonts w:ascii="Times New Roman" w:hAnsi="Times New Roman"/>
          <w:color w:val="000000"/>
          <w:sz w:val="28"/>
          <w:lang w:val="ru-RU"/>
        </w:rPr>
        <w:t>дставления о мировоззрении (картине мира) в исламской культуре, единобожии, вере и её основах;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Священном Коране и сунне – примерах из жизни пророка Мухаммада; о праведных предках, о ритуальной практике в исламе (намаз, хадж, пост, закят, д</w:t>
      </w:r>
      <w:r w:rsidRPr="00B82250">
        <w:rPr>
          <w:rFonts w:ascii="Times New Roman" w:hAnsi="Times New Roman"/>
          <w:color w:val="000000"/>
          <w:sz w:val="28"/>
          <w:lang w:val="ru-RU"/>
        </w:rPr>
        <w:t>уа, зикр);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мечети (минбар, михраб), нормах поведения в мечети, общения с верующими и служителями ислама;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праздниках в исламе (Уразабайрам, Курбанбайрам, Маулид);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норм отношений в исламской семье, обязанностей и ответственности членов семьи; норм отношений детей к </w:t>
      </w: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>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распозн</w:t>
      </w:r>
      <w:r w:rsidRPr="00B82250">
        <w:rPr>
          <w:rFonts w:ascii="Times New Roman" w:hAnsi="Times New Roman"/>
          <w:color w:val="000000"/>
          <w:sz w:val="28"/>
          <w:lang w:val="ru-RU"/>
        </w:rPr>
        <w:t>авать исламскую символику, объяснять своими словами её смысл и охарактеризовать назначение исламского орнамента;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исламской традиции, религиозных напевах, каллиграфии, архитектуре, книжной миниатюре, религиозной ат</w:t>
      </w:r>
      <w:r w:rsidRPr="00B82250">
        <w:rPr>
          <w:rFonts w:ascii="Times New Roman" w:hAnsi="Times New Roman"/>
          <w:color w:val="000000"/>
          <w:sz w:val="28"/>
          <w:lang w:val="ru-RU"/>
        </w:rPr>
        <w:t>рибутике, одежде;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</w:t>
      </w:r>
      <w:r w:rsidRPr="00B82250">
        <w:rPr>
          <w:rFonts w:ascii="Times New Roman" w:hAnsi="Times New Roman"/>
          <w:color w:val="000000"/>
          <w:sz w:val="28"/>
          <w:lang w:val="ru-RU"/>
        </w:rPr>
        <w:t>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82250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</w:t>
      </w:r>
      <w:r w:rsidRPr="00B82250">
        <w:rPr>
          <w:rFonts w:ascii="Times New Roman" w:hAnsi="Times New Roman"/>
          <w:color w:val="000000"/>
          <w:spacing w:val="-4"/>
          <w:sz w:val="28"/>
          <w:lang w:val="ru-RU"/>
        </w:rPr>
        <w:t>ршаемых с использованием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 поступать согласно своей совести;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людей в обществе к религии, свободы ве</w:t>
      </w:r>
      <w:r w:rsidRPr="00B82250">
        <w:rPr>
          <w:rFonts w:ascii="Times New Roman" w:hAnsi="Times New Roman"/>
          <w:color w:val="000000"/>
          <w:sz w:val="28"/>
          <w:lang w:val="ru-RU"/>
        </w:rPr>
        <w:t>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</w:t>
      </w:r>
      <w:r w:rsidRPr="00B82250">
        <w:rPr>
          <w:rFonts w:ascii="Times New Roman" w:hAnsi="Times New Roman"/>
          <w:color w:val="000000"/>
          <w:sz w:val="28"/>
          <w:lang w:val="ru-RU"/>
        </w:rPr>
        <w:t>отрудничества последователей традиционных религий;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1366A8" w:rsidRPr="00B82250" w:rsidRDefault="00EB45E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выражать своими </w:t>
      </w:r>
      <w:r w:rsidRPr="00B82250">
        <w:rPr>
          <w:rFonts w:ascii="Times New Roman" w:hAnsi="Times New Roman"/>
          <w:color w:val="000000"/>
          <w:sz w:val="28"/>
          <w:lang w:val="ru-RU"/>
        </w:rPr>
        <w:t>словами понимание человеческого достоинства, ценности человеческой жизни в исламской духовно нравственной культуре, традиции.</w:t>
      </w:r>
    </w:p>
    <w:p w:rsidR="001366A8" w:rsidRPr="00B82250" w:rsidRDefault="00EB45EF">
      <w:pPr>
        <w:spacing w:after="0" w:line="264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1366A8" w:rsidRPr="00B82250" w:rsidRDefault="00EB45EF">
      <w:pPr>
        <w:spacing w:after="0" w:line="264" w:lineRule="auto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буддийской культуры» д</w:t>
      </w:r>
      <w:r w:rsidRPr="00B82250">
        <w:rPr>
          <w:rFonts w:ascii="Times New Roman" w:hAnsi="Times New Roman"/>
          <w:color w:val="000000"/>
          <w:sz w:val="28"/>
          <w:lang w:val="ru-RU"/>
        </w:rPr>
        <w:t>олжны отражать сформированность умений: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понимание значимости нравственного самосовершенствования и роли в этом личных усилий человека, приводить примеры;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ценностей, духовнонравственной культуры народов Росс</w:t>
      </w:r>
      <w:r w:rsidRPr="00B82250">
        <w:rPr>
          <w:rFonts w:ascii="Times New Roman" w:hAnsi="Times New Roman"/>
          <w:color w:val="000000"/>
          <w:sz w:val="28"/>
          <w:lang w:val="ru-RU"/>
        </w:rPr>
        <w:t>ии, российского общества как источника и основы духовного развития, нравственного совершенствования;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</w:t>
      </w:r>
      <w:r w:rsidRPr="00B82250">
        <w:rPr>
          <w:rFonts w:ascii="Times New Roman" w:hAnsi="Times New Roman"/>
          <w:color w:val="000000"/>
          <w:sz w:val="28"/>
          <w:lang w:val="ru-RU"/>
        </w:rPr>
        <w:t>ельности;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уверенность в себе, постоянство перемен, внима</w:t>
      </w:r>
      <w:r w:rsidRPr="00B82250">
        <w:rPr>
          <w:rFonts w:ascii="Times New Roman" w:hAnsi="Times New Roman"/>
          <w:color w:val="000000"/>
          <w:sz w:val="28"/>
          <w:lang w:val="ru-RU"/>
        </w:rPr>
        <w:t>тельность);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осмысления и </w:t>
      </w:r>
      <w:r w:rsidRPr="00B82250">
        <w:rPr>
          <w:rFonts w:ascii="Times New Roman" w:hAnsi="Times New Roman"/>
          <w:color w:val="000000"/>
          <w:sz w:val="28"/>
          <w:lang w:val="ru-RU"/>
        </w:rPr>
        <w:t>нравственной оценки поступков, поведения (своих и других людей) с позиций буддийской этики;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буддийской культуре, учении о Будде (буддах), бодхисатвах, Вселенной, чело</w:t>
      </w:r>
      <w:r w:rsidRPr="00B82250">
        <w:rPr>
          <w:rFonts w:ascii="Times New Roman" w:hAnsi="Times New Roman"/>
          <w:color w:val="000000"/>
          <w:sz w:val="28"/>
          <w:lang w:val="ru-RU"/>
        </w:rPr>
        <w:t>веке, обществе, сангхе, сансаре и нирване; понимание ценности любой формы жизни как связанной с ценностью человеческой жизни и бытия;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буддийских писаниях, ламах, службах; смысле принятия, восьмеричном пути и карме;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назначе</w:t>
      </w:r>
      <w:r w:rsidRPr="00B82250">
        <w:rPr>
          <w:rFonts w:ascii="Times New Roman" w:hAnsi="Times New Roman"/>
          <w:color w:val="000000"/>
          <w:sz w:val="28"/>
          <w:lang w:val="ru-RU"/>
        </w:rPr>
        <w:t>нии и устройстве буддийского храма, нормах поведения в храме, общения с мирскими последователями и ламами;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праздниках в буддизме, аскезе;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буддийской семье, обязанностей и ответственности чл</w:t>
      </w:r>
      <w:r w:rsidRPr="00B82250">
        <w:rPr>
          <w:rFonts w:ascii="Times New Roman" w:hAnsi="Times New Roman"/>
          <w:color w:val="000000"/>
          <w:sz w:val="28"/>
          <w:lang w:val="ru-RU"/>
        </w:rPr>
        <w:t>енов семьи, отношении детей к отцу, матери, братьям и сёстрам, старшим по возрасту, предкам; буддийских семейных ценностей;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распознавать буддийскую символику, объяснять своими словами её смысл и значение в буддийской культуре;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рассказывать о </w:t>
      </w:r>
      <w:r w:rsidRPr="00B82250">
        <w:rPr>
          <w:rFonts w:ascii="Times New Roman" w:hAnsi="Times New Roman"/>
          <w:color w:val="000000"/>
          <w:sz w:val="28"/>
          <w:lang w:val="ru-RU"/>
        </w:rPr>
        <w:t>художественной культуре в буддийской традиции;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и государственности;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</w:t>
      </w:r>
      <w:r w:rsidRPr="00B82250">
        <w:rPr>
          <w:rFonts w:ascii="Times New Roman" w:hAnsi="Times New Roman"/>
          <w:color w:val="000000"/>
          <w:sz w:val="28"/>
          <w:lang w:val="ru-RU"/>
        </w:rPr>
        <w:t>татов;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82250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</w:t>
      </w:r>
      <w:r w:rsidRPr="00B82250">
        <w:rPr>
          <w:rFonts w:ascii="Times New Roman" w:hAnsi="Times New Roman"/>
          <w:color w:val="000000"/>
          <w:sz w:val="28"/>
          <w:lang w:val="ru-RU"/>
        </w:rPr>
        <w:t>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</w:t>
      </w:r>
      <w:r w:rsidRPr="00B82250">
        <w:rPr>
          <w:rFonts w:ascii="Times New Roman" w:hAnsi="Times New Roman"/>
          <w:color w:val="000000"/>
          <w:sz w:val="28"/>
          <w:lang w:val="ru-RU"/>
        </w:rPr>
        <w:t>честву, нашей общей Родине – России; приводить примеры сотрудничества последователей традиционных религий;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</w:t>
      </w:r>
      <w:r w:rsidRPr="00B82250">
        <w:rPr>
          <w:rFonts w:ascii="Times New Roman" w:hAnsi="Times New Roman"/>
          <w:color w:val="000000"/>
          <w:sz w:val="28"/>
          <w:lang w:val="ru-RU"/>
        </w:rPr>
        <w:t>авославие, ислам, буддизм, иудаизм;</w:t>
      </w:r>
    </w:p>
    <w:p w:rsidR="001366A8" w:rsidRPr="00B82250" w:rsidRDefault="00EB45E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буддийской духовнонравственной культуре, традиции.</w:t>
      </w:r>
    </w:p>
    <w:p w:rsidR="001366A8" w:rsidRPr="00B82250" w:rsidRDefault="00EB45EF">
      <w:pPr>
        <w:spacing w:after="0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</w:t>
      </w:r>
      <w:r w:rsidRPr="00B82250">
        <w:rPr>
          <w:rFonts w:ascii="Times New Roman" w:hAnsi="Times New Roman"/>
          <w:color w:val="000000"/>
          <w:sz w:val="28"/>
          <w:lang w:val="ru-RU"/>
        </w:rPr>
        <w:t>льной программы модуля «Основы иудейской культуры» должны отражать сформированность умений: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</w:t>
      </w:r>
      <w:r w:rsidRPr="00B82250">
        <w:rPr>
          <w:rFonts w:ascii="Times New Roman" w:hAnsi="Times New Roman"/>
          <w:color w:val="000000"/>
          <w:sz w:val="28"/>
          <w:lang w:val="ru-RU"/>
        </w:rPr>
        <w:t>ружающей действительности;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</w:t>
      </w:r>
      <w:r w:rsidRPr="00B82250">
        <w:rPr>
          <w:rFonts w:ascii="Times New Roman" w:hAnsi="Times New Roman"/>
          <w:color w:val="000000"/>
          <w:sz w:val="28"/>
          <w:lang w:val="ru-RU"/>
        </w:rPr>
        <w:t>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>– рассказывать о нравственных заповедях, нормах иудейской морали, их значении в выстраивании отношений в се</w:t>
      </w:r>
      <w:r w:rsidRPr="00B82250">
        <w:rPr>
          <w:rFonts w:ascii="Times New Roman" w:hAnsi="Times New Roman"/>
          <w:color w:val="000000"/>
          <w:sz w:val="28"/>
          <w:lang w:val="ru-RU"/>
        </w:rPr>
        <w:t>мье, между людьми, в общении и деятельности;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</w:t>
      </w:r>
      <w:r w:rsidRPr="00B82250">
        <w:rPr>
          <w:rFonts w:ascii="Times New Roman" w:hAnsi="Times New Roman"/>
          <w:color w:val="000000"/>
          <w:sz w:val="28"/>
          <w:lang w:val="ru-RU"/>
        </w:rPr>
        <w:t>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</w:t>
      </w:r>
      <w:r w:rsidRPr="00B82250">
        <w:rPr>
          <w:rFonts w:ascii="Times New Roman" w:hAnsi="Times New Roman"/>
          <w:color w:val="000000"/>
          <w:sz w:val="28"/>
          <w:lang w:val="ru-RU"/>
        </w:rPr>
        <w:t>я (своих и других людей) с позиций иудейской этики;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священных текстах иудаизма – Торе </w:t>
      </w:r>
      <w:r w:rsidRPr="00B82250">
        <w:rPr>
          <w:rFonts w:ascii="Times New Roman" w:hAnsi="Times New Roman"/>
          <w:color w:val="000000"/>
          <w:sz w:val="28"/>
          <w:lang w:val="ru-RU"/>
        </w:rPr>
        <w:t>и Танахе, о Талмуде, произведениях выдающихся деятелей иудаизма, богослужениях, молитвах;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синагоги, о раввинах, нормах поведения в синагоге, общения с мирянами и раввинами;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об иудейских праздниках (не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менее четырёх, включая РошаШана, ЙомКиппур, Суккот, Песах), постах, назначении поста;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</w:t>
      </w:r>
      <w:r w:rsidRPr="00B82250">
        <w:rPr>
          <w:rFonts w:ascii="Times New Roman" w:hAnsi="Times New Roman"/>
          <w:color w:val="000000"/>
          <w:sz w:val="28"/>
          <w:lang w:val="ru-RU"/>
        </w:rPr>
        <w:t>м по возрасту, предкам; иудейских традиционных семейных ценностей;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распознавать иудейскую символику, объяснять своими словами её смысл (магендовид) и значение в еврейской культуре;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иудейской традиции, каллиграфи</w:t>
      </w:r>
      <w:r w:rsidRPr="00B82250">
        <w:rPr>
          <w:rFonts w:ascii="Times New Roman" w:hAnsi="Times New Roman"/>
          <w:color w:val="000000"/>
          <w:sz w:val="28"/>
          <w:lang w:val="ru-RU"/>
        </w:rPr>
        <w:t>и, религиозных напевах, архитектуре, книжной миниатюре, религиозной атрибутике, одежде;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росси</w:t>
      </w:r>
      <w:r w:rsidRPr="00B82250">
        <w:rPr>
          <w:rFonts w:ascii="Times New Roman" w:hAnsi="Times New Roman"/>
          <w:color w:val="000000"/>
          <w:sz w:val="28"/>
          <w:lang w:val="ru-RU"/>
        </w:rPr>
        <w:t>йской культуры и государственности;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</w:t>
      </w:r>
      <w:r w:rsidRPr="00B82250">
        <w:rPr>
          <w:rFonts w:ascii="Times New Roman" w:hAnsi="Times New Roman"/>
          <w:color w:val="000000"/>
          <w:sz w:val="28"/>
          <w:lang w:val="ru-RU"/>
        </w:rPr>
        <w:t>результатов;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</w:t>
      </w:r>
      <w:r w:rsidRPr="00B82250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</w:t>
      </w:r>
      <w:r w:rsidRPr="00B82250">
        <w:rPr>
          <w:rFonts w:ascii="Times New Roman" w:hAnsi="Times New Roman"/>
          <w:color w:val="000000"/>
          <w:sz w:val="28"/>
          <w:lang w:val="ru-RU"/>
        </w:rPr>
        <w:t>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</w:t>
      </w:r>
      <w:r w:rsidRPr="00B82250">
        <w:rPr>
          <w:rFonts w:ascii="Times New Roman" w:hAnsi="Times New Roman"/>
          <w:color w:val="000000"/>
          <w:sz w:val="28"/>
          <w:lang w:val="ru-RU"/>
        </w:rPr>
        <w:t>юбви к Отечеству, нашей общей Родине – России; приводить примеры сотрудничества последователей традиционных религий;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</w:t>
      </w:r>
      <w:r w:rsidRPr="00B82250">
        <w:rPr>
          <w:rFonts w:ascii="Times New Roman" w:hAnsi="Times New Roman"/>
          <w:color w:val="000000"/>
          <w:sz w:val="28"/>
          <w:lang w:val="ru-RU"/>
        </w:rPr>
        <w:t>вляются православие, ислам, буддизм, иудаизм;</w:t>
      </w:r>
    </w:p>
    <w:p w:rsidR="001366A8" w:rsidRPr="00B82250" w:rsidRDefault="00EB45E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иудейской духовнонравственной культуре, традиции.</w:t>
      </w:r>
    </w:p>
    <w:p w:rsidR="001366A8" w:rsidRPr="00B82250" w:rsidRDefault="00EB45EF">
      <w:pPr>
        <w:spacing w:after="0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1366A8" w:rsidRPr="00B82250" w:rsidRDefault="00EB45EF">
      <w:pPr>
        <w:spacing w:after="0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Предметные резул</w:t>
      </w:r>
      <w:r w:rsidRPr="00B82250">
        <w:rPr>
          <w:rFonts w:ascii="Times New Roman" w:hAnsi="Times New Roman"/>
          <w:color w:val="000000"/>
          <w:sz w:val="28"/>
          <w:lang w:val="ru-RU"/>
        </w:rPr>
        <w:t>ьтаты освоения образовательной программы модуля «Основы религиозных культур народов России» должны отражать сформированность умений: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</w:t>
      </w:r>
      <w:r w:rsidRPr="00B82250">
        <w:rPr>
          <w:rFonts w:ascii="Times New Roman" w:hAnsi="Times New Roman"/>
          <w:color w:val="000000"/>
          <w:sz w:val="28"/>
          <w:lang w:val="ru-RU"/>
        </w:rPr>
        <w:t>для жизни представлений о себе, людях, окружающей действительности;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</w:t>
      </w:r>
      <w:r w:rsidRPr="00B82250">
        <w:rPr>
          <w:rFonts w:ascii="Times New Roman" w:hAnsi="Times New Roman"/>
          <w:color w:val="000000"/>
          <w:sz w:val="28"/>
          <w:lang w:val="ru-RU"/>
        </w:rPr>
        <w:t>ких традиционных духовных и нравственных ценностей, духовно 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морали в трад</w:t>
      </w:r>
      <w:r w:rsidRPr="00B82250">
        <w:rPr>
          <w:rFonts w:ascii="Times New Roman" w:hAnsi="Times New Roman"/>
          <w:color w:val="000000"/>
          <w:sz w:val="28"/>
          <w:lang w:val="ru-RU"/>
        </w:rPr>
        <w:t>иционных религиях России (православие, ислам, буддизм, иудаизм), их значении в выстраивании отношений в семье, между людьми;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(долг, свобода, ответственность, милосердие, забота о слабых, взаимопомощь)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>– соотносить нравственные формы поведения с нравственными нормами, заповедями в традиционных религиях наро</w:t>
      </w:r>
      <w:r w:rsidRPr="00B82250">
        <w:rPr>
          <w:rFonts w:ascii="Times New Roman" w:hAnsi="Times New Roman"/>
          <w:color w:val="000000"/>
          <w:sz w:val="28"/>
          <w:lang w:val="ru-RU"/>
        </w:rPr>
        <w:t>дов России;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священных писаниях традиционных религий народов России (Библи</w:t>
      </w:r>
      <w:r w:rsidRPr="00B82250">
        <w:rPr>
          <w:rFonts w:ascii="Times New Roman" w:hAnsi="Times New Roman"/>
          <w:color w:val="000000"/>
          <w:sz w:val="28"/>
          <w:lang w:val="ru-RU"/>
        </w:rPr>
        <w:t>я, Коран, Трипитака (Ганджур),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священных сооружений (храмов) тра</w:t>
      </w:r>
      <w:r w:rsidRPr="00B82250">
        <w:rPr>
          <w:rFonts w:ascii="Times New Roman" w:hAnsi="Times New Roman"/>
          <w:color w:val="000000"/>
          <w:sz w:val="28"/>
          <w:lang w:val="ru-RU"/>
        </w:rPr>
        <w:t>диционных религий народов России, основных нормах поведения в храмах, общения с верующими;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</w:t>
      </w:r>
      <w:r w:rsidRPr="00B82250">
        <w:rPr>
          <w:rFonts w:ascii="Times New Roman" w:hAnsi="Times New Roman"/>
          <w:color w:val="000000"/>
          <w:sz w:val="28"/>
          <w:lang w:val="ru-RU"/>
        </w:rPr>
        <w:t>ника каждой традиции);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</w:t>
      </w:r>
      <w:r w:rsidRPr="00B82250">
        <w:rPr>
          <w:rFonts w:ascii="Times New Roman" w:hAnsi="Times New Roman"/>
          <w:color w:val="000000"/>
          <w:sz w:val="28"/>
          <w:lang w:val="ru-RU"/>
        </w:rPr>
        <w:t>ионных религиях народов России;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х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удожественной культуре традиционных религий народов России (православные иконы, исламская каллиграфия, буддийская танкопись); главных особенностях религиозного искусства православия, ислама, буддизма, иудаизма (архитектура, изобразительное искусство, язык </w:t>
      </w:r>
      <w:r w:rsidRPr="00B82250">
        <w:rPr>
          <w:rFonts w:ascii="Times New Roman" w:hAnsi="Times New Roman"/>
          <w:color w:val="000000"/>
          <w:sz w:val="28"/>
          <w:lang w:val="ru-RU"/>
        </w:rPr>
        <w:t>и поэтика религиозных текстов, музыки или звуковой среды);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</w:t>
      </w:r>
      <w:r w:rsidRPr="00B82250">
        <w:rPr>
          <w:rFonts w:ascii="Times New Roman" w:hAnsi="Times New Roman"/>
          <w:color w:val="000000"/>
          <w:sz w:val="28"/>
          <w:lang w:val="ru-RU"/>
        </w:rPr>
        <w:t>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</w:t>
      </w:r>
      <w:r w:rsidRPr="00B82250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</w:t>
      </w:r>
      <w:r w:rsidRPr="00B82250">
        <w:rPr>
          <w:rFonts w:ascii="Times New Roman" w:hAnsi="Times New Roman"/>
          <w:color w:val="000000"/>
          <w:spacing w:val="-4"/>
          <w:sz w:val="28"/>
          <w:lang w:val="ru-RU"/>
        </w:rPr>
        <w:t>енных поступков, совершаемых с использованием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людей в обществе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</w:t>
      </w:r>
      <w:r w:rsidRPr="00B82250">
        <w:rPr>
          <w:rFonts w:ascii="Times New Roman" w:hAnsi="Times New Roman"/>
          <w:color w:val="000000"/>
          <w:sz w:val="28"/>
          <w:lang w:val="ru-RU"/>
        </w:rPr>
        <w:t>и; приводить примеры сотрудничества последователей традиционных религий;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1366A8" w:rsidRPr="00B82250" w:rsidRDefault="00EB45E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</w:t>
      </w:r>
      <w:r w:rsidRPr="00B82250">
        <w:rPr>
          <w:rFonts w:ascii="Times New Roman" w:hAnsi="Times New Roman"/>
          <w:color w:val="000000"/>
          <w:sz w:val="28"/>
          <w:lang w:val="ru-RU"/>
        </w:rPr>
        <w:t>понимание человеческого достоинства, ценности человеческой жизни в традиционных религиях народов России.</w:t>
      </w:r>
    </w:p>
    <w:p w:rsidR="001366A8" w:rsidRPr="00B82250" w:rsidRDefault="00EB45EF">
      <w:pPr>
        <w:spacing w:after="0" w:line="252" w:lineRule="auto"/>
        <w:ind w:left="120"/>
        <w:jc w:val="both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1366A8" w:rsidRPr="00B82250" w:rsidRDefault="00EB45EF">
      <w:pPr>
        <w:spacing w:after="0" w:line="252" w:lineRule="auto"/>
        <w:ind w:firstLine="60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светской этики» должны отражать сформированность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</w:t>
      </w:r>
      <w:r w:rsidRPr="00B82250">
        <w:rPr>
          <w:rFonts w:ascii="Times New Roman" w:hAnsi="Times New Roman"/>
          <w:color w:val="000000"/>
          <w:sz w:val="28"/>
          <w:lang w:val="ru-RU"/>
        </w:rPr>
        <w:t>ного самосовершенствования и роли в этом личных усилий человека, приводить примеры;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общества как ис</w:t>
      </w:r>
      <w:r w:rsidRPr="00B82250">
        <w:rPr>
          <w:rFonts w:ascii="Times New Roman" w:hAnsi="Times New Roman"/>
          <w:color w:val="000000"/>
          <w:sz w:val="28"/>
          <w:lang w:val="ru-RU"/>
        </w:rPr>
        <w:t>точника и основы духовного развития, нравственного совершенствования;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ценностях, конституционных правах, свободах и обязанностях человека и гражданина в России;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овеческой жизни, взаимоуважение, вера в добро, человеколюбие, милосердие, добродетели, патриотизм, труд) в </w:t>
      </w: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>отношениях между людьми в российском обществе; объяснять «золотое правило нравственности»;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высказывать суждения оценочного характера о значении нра</w:t>
      </w:r>
      <w:r w:rsidRPr="00B82250">
        <w:rPr>
          <w:rFonts w:ascii="Times New Roman" w:hAnsi="Times New Roman"/>
          <w:color w:val="000000"/>
          <w:sz w:val="28"/>
          <w:lang w:val="ru-RU"/>
        </w:rPr>
        <w:t>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россий</w:t>
      </w:r>
      <w:r w:rsidRPr="00B82250">
        <w:rPr>
          <w:rFonts w:ascii="Times New Roman" w:hAnsi="Times New Roman"/>
          <w:color w:val="000000"/>
          <w:sz w:val="28"/>
          <w:lang w:val="ru-RU"/>
        </w:rPr>
        <w:t>ской светской (гражданской) этики;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</w:t>
      </w:r>
      <w:r w:rsidRPr="00B82250">
        <w:rPr>
          <w:rFonts w:ascii="Times New Roman" w:hAnsi="Times New Roman"/>
          <w:color w:val="000000"/>
          <w:sz w:val="28"/>
          <w:lang w:val="ru-RU"/>
        </w:rPr>
        <w:t>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рассказывать о праздниках как одной из форм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</w:t>
      </w:r>
      <w:r w:rsidRPr="00B82250">
        <w:rPr>
          <w:rFonts w:ascii="Times New Roman" w:hAnsi="Times New Roman"/>
          <w:color w:val="000000"/>
          <w:sz w:val="28"/>
          <w:lang w:val="ru-RU"/>
        </w:rPr>
        <w:t>ных религий народов России), праздниках в своём регионе (не менее одного), о роли семейных праздников в жизни человека, семьи;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понимания семьи, отношений в семье на основе российских традиционных духовных ценностей (семья –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</w:t>
      </w:r>
      <w:r w:rsidRPr="00B82250">
        <w:rPr>
          <w:rFonts w:ascii="Times New Roman" w:hAnsi="Times New Roman"/>
          <w:color w:val="000000"/>
          <w:sz w:val="28"/>
          <w:lang w:val="ru-RU"/>
        </w:rPr>
        <w:t>емейных ценностей;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распознавать российскую государственную символику, символику своего </w:t>
      </w:r>
      <w:r w:rsidRPr="00B82250">
        <w:rPr>
          <w:rFonts w:ascii="Times New Roman" w:hAnsi="Times New Roman"/>
          <w:color w:val="000000"/>
          <w:spacing w:val="-4"/>
          <w:sz w:val="28"/>
          <w:lang w:val="ru-RU"/>
        </w:rPr>
        <w:t>региона, объяснять её значение, выражать уважение российской государственности,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законов в российском обществе, законных интересов и прав людей, сограждан;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рассказыва</w:t>
      </w:r>
      <w:r w:rsidRPr="00B82250">
        <w:rPr>
          <w:rFonts w:ascii="Times New Roman" w:hAnsi="Times New Roman"/>
          <w:color w:val="000000"/>
          <w:sz w:val="28"/>
          <w:lang w:val="ru-RU"/>
        </w:rPr>
        <w:t>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рассказывать о российских культурных и </w:t>
      </w:r>
      <w:r w:rsidRPr="00B82250">
        <w:rPr>
          <w:rFonts w:ascii="Times New Roman" w:hAnsi="Times New Roman"/>
          <w:color w:val="000000"/>
          <w:sz w:val="28"/>
          <w:lang w:val="ru-RU"/>
        </w:rPr>
        <w:t>природных памятниках, о культурных и природных достопримечательностях своего региона;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объяснять своими словами роль светской (гражданской) этики в становлении российской государственности;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поисковой, проектной деятельности по изучению исторического и культурного наследия народов России, российского общества в своей </w:t>
      </w:r>
      <w:r w:rsidRPr="00B82250">
        <w:rPr>
          <w:rFonts w:ascii="Times New Roman" w:hAnsi="Times New Roman"/>
          <w:color w:val="000000"/>
          <w:sz w:val="28"/>
          <w:lang w:val="ru-RU"/>
        </w:rPr>
        <w:t>местности, регионе, оформлению и представлению её результатов;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82250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B82250">
        <w:rPr>
          <w:rFonts w:ascii="Times New Roman" w:hAnsi="Times New Roman"/>
          <w:color w:val="000000"/>
          <w:sz w:val="28"/>
          <w:lang w:val="ru-RU"/>
        </w:rPr>
        <w:t xml:space="preserve"> этических норм российской светской (гражданской) этики и внутренней установки личности поступать согласно своей совести;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</w:t>
      </w:r>
      <w:r w:rsidRPr="00B82250">
        <w:rPr>
          <w:rFonts w:ascii="Times New Roman" w:hAnsi="Times New Roman"/>
          <w:color w:val="000000"/>
          <w:sz w:val="28"/>
          <w:lang w:val="ru-RU"/>
        </w:rPr>
        <w:t>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</w:t>
      </w:r>
      <w:r w:rsidRPr="00B82250">
        <w:rPr>
          <w:rFonts w:ascii="Times New Roman" w:hAnsi="Times New Roman"/>
          <w:color w:val="000000"/>
          <w:sz w:val="28"/>
          <w:lang w:val="ru-RU"/>
        </w:rPr>
        <w:t>ионными религиями исторически являются православие, ислам, буддизм, иудаизм;</w:t>
      </w:r>
    </w:p>
    <w:p w:rsidR="001366A8" w:rsidRPr="00B82250" w:rsidRDefault="00EB45E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2250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1366A8" w:rsidRPr="00B82250" w:rsidRDefault="001366A8">
      <w:pPr>
        <w:spacing w:after="0" w:line="264" w:lineRule="auto"/>
        <w:ind w:left="120"/>
        <w:jc w:val="both"/>
        <w:rPr>
          <w:lang w:val="ru-RU"/>
        </w:rPr>
      </w:pPr>
    </w:p>
    <w:p w:rsidR="001366A8" w:rsidRPr="00B82250" w:rsidRDefault="001366A8">
      <w:pPr>
        <w:rPr>
          <w:lang w:val="ru-RU"/>
        </w:rPr>
        <w:sectPr w:rsidR="001366A8" w:rsidRPr="00B82250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7001692"/>
    </w:p>
    <w:bookmarkEnd w:id="5"/>
    <w:p w:rsidR="001366A8" w:rsidRPr="00B82250" w:rsidRDefault="00EB45EF">
      <w:pPr>
        <w:spacing w:after="0"/>
        <w:ind w:left="120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1366A8" w:rsidRPr="00B82250" w:rsidRDefault="00EB45EF">
      <w:pPr>
        <w:spacing w:after="0"/>
        <w:ind w:left="120"/>
        <w:rPr>
          <w:lang w:val="ru-RU"/>
        </w:rPr>
      </w:pPr>
      <w:r w:rsidRPr="00B82250">
        <w:rPr>
          <w:rFonts w:ascii="Times New Roman" w:hAnsi="Times New Roman"/>
          <w:b/>
          <w:color w:val="000000"/>
          <w:sz w:val="28"/>
          <w:lang w:val="ru-RU"/>
        </w:rPr>
        <w:t xml:space="preserve"> МОДУЛЬ "</w:t>
      </w:r>
      <w:r w:rsidRPr="00B82250">
        <w:rPr>
          <w:rFonts w:ascii="Times New Roman" w:hAnsi="Times New Roman"/>
          <w:b/>
          <w:color w:val="000000"/>
          <w:sz w:val="28"/>
          <w:lang w:val="ru-RU"/>
        </w:rPr>
        <w:t xml:space="preserve">ОСНОВЫ ПРАВОСЛАВНОЙ КУЛЬТУРЫ"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882"/>
        <w:gridCol w:w="1384"/>
        <w:gridCol w:w="1843"/>
        <w:gridCol w:w="1912"/>
        <w:gridCol w:w="2379"/>
      </w:tblGrid>
      <w:tr w:rsidR="001366A8">
        <w:trPr>
          <w:trHeight w:val="144"/>
          <w:tblCellSpacing w:w="0" w:type="dxa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религия. </w:t>
            </w: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 и сострадание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Православие в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/>
        </w:tc>
      </w:tr>
    </w:tbl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7001687"/>
    </w:p>
    <w:bookmarkEnd w:id="6"/>
    <w:p w:rsidR="001366A8" w:rsidRDefault="00EB45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366A8" w:rsidRDefault="00EB45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4599"/>
        <w:gridCol w:w="1567"/>
        <w:gridCol w:w="1843"/>
        <w:gridCol w:w="1912"/>
        <w:gridCol w:w="2702"/>
      </w:tblGrid>
      <w:tr w:rsidR="001366A8">
        <w:trPr>
          <w:trHeight w:val="144"/>
          <w:tblCellSpacing w:w="0" w:type="dxa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</w:tr>
      <w:tr w:rsidR="001366A8">
        <w:trPr>
          <w:trHeight w:val="144"/>
          <w:tblCellSpacing w:w="0" w:type="dxa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исламскую духовную 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Коран и Сунна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что верят правоверные мусульмане (вера в Аллаха, в </w:t>
            </w: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ангелов и посланников Бога, в Божественные Писания, в Судный 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Пять столпов исламской веры. 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ислама в России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основы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Наука, искусство — достижения исламской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Мусумальнское летоисчисление.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366A8" w:rsidRDefault="001366A8"/>
        </w:tc>
      </w:tr>
    </w:tbl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67001694"/>
    </w:p>
    <w:bookmarkEnd w:id="7"/>
    <w:p w:rsidR="001366A8" w:rsidRDefault="00EB45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366A8" w:rsidRDefault="00EB45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669"/>
        <w:gridCol w:w="1531"/>
        <w:gridCol w:w="1843"/>
        <w:gridCol w:w="1912"/>
        <w:gridCol w:w="2639"/>
      </w:tblGrid>
      <w:tr w:rsidR="001366A8">
        <w:trPr>
          <w:trHeight w:val="144"/>
          <w:tblCellSpacing w:w="0" w:type="dxa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буддийскую духовную 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Основатель буддизма — 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священный канон Трипитака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Буддийская картина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Сострадание и милосердие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природе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Буддийские учители Будды и бодхисаттвы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в </w:t>
            </w: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буддийской культуре и её 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Буддизм в России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Путь духовного совершенствования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Буддийское учение о добродетелях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символы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ритуалы и обряды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святыни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священные сооружения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храм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календарь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праздники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буддийской культуре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</w:t>
            </w: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366A8" w:rsidRDefault="001366A8"/>
        </w:tc>
      </w:tr>
    </w:tbl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7001695"/>
    </w:p>
    <w:bookmarkEnd w:id="8"/>
    <w:p w:rsidR="001366A8" w:rsidRDefault="00EB45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366A8" w:rsidRDefault="00EB45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90"/>
        <w:gridCol w:w="1570"/>
        <w:gridCol w:w="1843"/>
        <w:gridCol w:w="1912"/>
        <w:gridCol w:w="2710"/>
      </w:tblGrid>
      <w:tr w:rsidR="001366A8">
        <w:trPr>
          <w:trHeight w:val="144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иудейскую духовную традицию.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и религия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Тора — главная книга иудаизма. Сущность Торы. </w:t>
            </w:r>
            <w:r>
              <w:rPr>
                <w:rFonts w:ascii="Times New Roman" w:hAnsi="Times New Roman"/>
                <w:color w:val="000000"/>
                <w:sz w:val="24"/>
              </w:rPr>
              <w:t>«Золотое правило Гилеля»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Письменная и Устная Тора. 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Патриархи еврейского народа: от Авраама до Моше. Дарование Торы на горе Синай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Храм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иудеев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Суббота (Шабат) в иудейской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Субботний ритуал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Молитвы и благословения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Иудаизм в 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Милосердие, забота о слабых,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иудаизма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Pr="00B82250" w:rsidRDefault="00EB45EF">
            <w:pPr>
              <w:spacing w:after="0"/>
              <w:ind w:left="135"/>
              <w:rPr>
                <w:lang w:val="ru-RU"/>
              </w:rPr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Еврейский дом — еврейский </w:t>
            </w: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>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 w:rsidRPr="00B82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Еврейский календарь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Ценности семейной жизни в иудейской традиции. Праматери еврейского народа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366A8" w:rsidRDefault="001366A8"/>
        </w:tc>
      </w:tr>
    </w:tbl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67001696"/>
    </w:p>
    <w:bookmarkEnd w:id="9"/>
    <w:p w:rsidR="001366A8" w:rsidRDefault="00EB45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366A8" w:rsidRDefault="00EB45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4617"/>
        <w:gridCol w:w="1557"/>
        <w:gridCol w:w="1843"/>
        <w:gridCol w:w="1912"/>
        <w:gridCol w:w="2686"/>
      </w:tblGrid>
      <w:tr w:rsidR="001366A8">
        <w:trPr>
          <w:trHeight w:val="144"/>
          <w:tblCellSpacing w:w="0" w:type="dxa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Священные </w:t>
            </w:r>
            <w:r>
              <w:rPr>
                <w:rFonts w:ascii="Times New Roman" w:hAnsi="Times New Roman"/>
                <w:color w:val="000000"/>
                <w:sz w:val="24"/>
              </w:rPr>
              <w:t>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сооружения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религиозной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Религиозная культура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календари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Милосердие, забота о слабых,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Долг, свобода, ответственность, труд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Подведение итогов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1366A8" w:rsidRDefault="001366A8"/>
        </w:tc>
      </w:tr>
    </w:tbl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67001697"/>
    </w:p>
    <w:bookmarkEnd w:id="10"/>
    <w:p w:rsidR="001366A8" w:rsidRDefault="00EB45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366A8" w:rsidRDefault="00EB45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882"/>
        <w:gridCol w:w="1384"/>
        <w:gridCol w:w="1843"/>
        <w:gridCol w:w="1912"/>
        <w:gridCol w:w="2379"/>
      </w:tblGrid>
      <w:tr w:rsidR="001366A8">
        <w:trPr>
          <w:trHeight w:val="144"/>
          <w:tblCellSpacing w:w="0" w:type="dxa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и мораль гражданина. Основной Закон (Конституция) в государстве как источник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Образцы нравственности в культуре Отечества, народов России. Природа и человек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Трудовая мораль.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значит быть нравственным в наше время. Методы нравственного самосовершенствования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уважение к Отечеству. Патриотизм многонационального и многоконфессионального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1366A8" w:rsidRDefault="001366A8"/>
        </w:tc>
      </w:tr>
    </w:tbl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67001698"/>
    </w:p>
    <w:bookmarkEnd w:id="11"/>
    <w:p w:rsidR="001366A8" w:rsidRDefault="00EB45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66A8" w:rsidRDefault="00EB45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618"/>
        <w:gridCol w:w="1432"/>
        <w:gridCol w:w="1843"/>
        <w:gridCol w:w="1912"/>
        <w:gridCol w:w="1349"/>
        <w:gridCol w:w="2223"/>
      </w:tblGrid>
      <w:tr w:rsidR="001366A8">
        <w:trPr>
          <w:trHeight w:val="144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6A8" w:rsidRDefault="001366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6A8" w:rsidRDefault="001366A8"/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1366A8" w:rsidRDefault="001366A8">
            <w:pPr>
              <w:spacing w:after="0"/>
              <w:ind w:left="135"/>
            </w:pPr>
          </w:p>
        </w:tc>
      </w:tr>
      <w:tr w:rsidR="001366A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1366A8" w:rsidRDefault="00EB4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6A8" w:rsidRDefault="001366A8"/>
        </w:tc>
      </w:tr>
    </w:tbl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6A8" w:rsidRDefault="001366A8">
      <w:pPr>
        <w:sectPr w:rsidR="001366A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67001693"/>
    </w:p>
    <w:bookmarkEnd w:id="12"/>
    <w:p w:rsidR="001366A8" w:rsidRDefault="00EB45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66A8" w:rsidRDefault="00EB45E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66A8" w:rsidRDefault="001366A8">
      <w:pPr>
        <w:spacing w:after="0" w:line="480" w:lineRule="auto"/>
        <w:ind w:left="120"/>
      </w:pPr>
    </w:p>
    <w:p w:rsidR="001366A8" w:rsidRDefault="001366A8">
      <w:pPr>
        <w:spacing w:after="0" w:line="480" w:lineRule="auto"/>
        <w:ind w:left="120"/>
      </w:pPr>
    </w:p>
    <w:p w:rsidR="001366A8" w:rsidRDefault="001366A8">
      <w:pPr>
        <w:spacing w:after="0"/>
        <w:ind w:left="120"/>
      </w:pPr>
    </w:p>
    <w:p w:rsidR="001366A8" w:rsidRDefault="00EB45E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366A8" w:rsidRDefault="001366A8">
      <w:pPr>
        <w:spacing w:after="0" w:line="480" w:lineRule="auto"/>
        <w:ind w:left="120"/>
      </w:pPr>
    </w:p>
    <w:p w:rsidR="001366A8" w:rsidRDefault="001366A8">
      <w:pPr>
        <w:spacing w:after="0"/>
        <w:ind w:left="120"/>
      </w:pPr>
    </w:p>
    <w:p w:rsidR="001366A8" w:rsidRDefault="00EB45E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1366A8" w:rsidRDefault="001366A8">
      <w:pPr>
        <w:spacing w:after="0" w:line="480" w:lineRule="auto"/>
        <w:ind w:left="120"/>
      </w:pPr>
    </w:p>
    <w:p w:rsidR="001366A8" w:rsidRDefault="001366A8">
      <w:pPr>
        <w:sectPr w:rsidR="001366A8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67001689"/>
    </w:p>
    <w:bookmarkEnd w:id="13"/>
    <w:p w:rsidR="001366A8" w:rsidRDefault="001366A8"/>
    <w:sectPr w:rsidR="001366A8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EF" w:rsidRDefault="00EB45EF">
      <w:pPr>
        <w:spacing w:line="240" w:lineRule="auto"/>
      </w:pPr>
      <w:r>
        <w:separator/>
      </w:r>
    </w:p>
  </w:endnote>
  <w:endnote w:type="continuationSeparator" w:id="0">
    <w:p w:rsidR="00EB45EF" w:rsidRDefault="00EB4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EF" w:rsidRDefault="00EB45EF">
      <w:pPr>
        <w:spacing w:after="0"/>
      </w:pPr>
      <w:r>
        <w:separator/>
      </w:r>
    </w:p>
  </w:footnote>
  <w:footnote w:type="continuationSeparator" w:id="0">
    <w:p w:rsidR="00EB45EF" w:rsidRDefault="00EB45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2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3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4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5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6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7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8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9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1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2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66A8"/>
    <w:rsid w:val="001366A8"/>
    <w:rsid w:val="00B82250"/>
    <w:rsid w:val="00EB45EF"/>
    <w:rsid w:val="43F8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7735</Words>
  <Characters>44093</Characters>
  <Application>Microsoft Office Word</Application>
  <DocSecurity>0</DocSecurity>
  <Lines>367</Lines>
  <Paragraphs>103</Paragraphs>
  <ScaleCrop>false</ScaleCrop>
  <Company>SPecialiST RePack</Company>
  <LinksUpToDate>false</LinksUpToDate>
  <CharactersWithSpaces>51725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 химии</cp:lastModifiedBy>
  <cp:revision>3</cp:revision>
  <dcterms:created xsi:type="dcterms:W3CDTF">2025-09-03T21:13:00Z</dcterms:created>
  <dcterms:modified xsi:type="dcterms:W3CDTF">2025-10-07T09:31:00Z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F69800EB8728499BB0060A90468E1B95_12</vt:lpwstr>
  </property>
</Properties>
</file>