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72B" w:rsidRDefault="00B7572B" w:rsidP="00B7572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МИНИСТЕРСТВО ПРОСВЕЩЕНИЯ РОССИЙСКОЙ ФЕДЕРАЦИИ</w:t>
      </w:r>
    </w:p>
    <w:p w:rsidR="00B7572B" w:rsidRDefault="00B7572B" w:rsidP="00B7572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Министерство образования и науки Нижегородской области</w:t>
      </w:r>
    </w:p>
    <w:p w:rsidR="00B7572B" w:rsidRDefault="00B7572B" w:rsidP="00B7572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Управление образования, молодежной политики и спорта администрации Пильнинского</w:t>
      </w:r>
    </w:p>
    <w:p w:rsidR="00B7572B" w:rsidRDefault="00B7572B" w:rsidP="00B7572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муниципального округа</w:t>
      </w:r>
    </w:p>
    <w:p w:rsidR="00B7572B" w:rsidRDefault="00B7572B" w:rsidP="00B7572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Муниципальное общеобразовательное учреждение Медянская средняя школа</w:t>
      </w:r>
    </w:p>
    <w:p w:rsidR="00B7572B" w:rsidRDefault="00B7572B" w:rsidP="00B7572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7572B" w:rsidRDefault="00B7572B" w:rsidP="00B7572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7572B" w:rsidRDefault="00B7572B" w:rsidP="00B7572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7572B" w:rsidRDefault="00B7572B" w:rsidP="00B7572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7572B" w:rsidRDefault="00B7572B" w:rsidP="00B7572B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1 к ООП НОО,</w:t>
      </w:r>
    </w:p>
    <w:p w:rsidR="00B7572B" w:rsidRDefault="00B7572B" w:rsidP="00B7572B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утвержденной</w:t>
      </w:r>
    </w:p>
    <w:p w:rsidR="00B7572B" w:rsidRDefault="00B7572B" w:rsidP="00B7572B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приказом директора</w:t>
      </w:r>
    </w:p>
    <w:p w:rsidR="00B7572B" w:rsidRDefault="00B7572B" w:rsidP="00B7572B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от 20.08.2025 № 78 о.д.</w:t>
      </w:r>
    </w:p>
    <w:p w:rsidR="00596883" w:rsidRDefault="00596883">
      <w:pPr>
        <w:spacing w:after="0"/>
        <w:ind w:left="120"/>
        <w:rPr>
          <w:lang w:val="ru-RU"/>
        </w:rPr>
      </w:pPr>
      <w:bookmarkStart w:id="0" w:name="_GoBack"/>
      <w:bookmarkEnd w:id="0"/>
    </w:p>
    <w:p w:rsidR="00596883" w:rsidRDefault="00596883">
      <w:pPr>
        <w:spacing w:after="0"/>
        <w:ind w:left="120"/>
        <w:rPr>
          <w:lang w:val="ru-RU"/>
        </w:rPr>
      </w:pPr>
    </w:p>
    <w:p w:rsidR="00596883" w:rsidRDefault="00596883">
      <w:pPr>
        <w:spacing w:after="0"/>
        <w:ind w:left="120"/>
        <w:rPr>
          <w:lang w:val="ru-RU"/>
        </w:rPr>
      </w:pPr>
    </w:p>
    <w:p w:rsidR="00596883" w:rsidRDefault="00596883">
      <w:pPr>
        <w:spacing w:after="0"/>
        <w:rPr>
          <w:lang w:val="ru-RU"/>
        </w:rPr>
      </w:pPr>
    </w:p>
    <w:p w:rsidR="00596883" w:rsidRDefault="00BF26D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РАБОЧАЯ </w:t>
      </w:r>
      <w:r>
        <w:rPr>
          <w:rFonts w:ascii="Times New Roman" w:hAnsi="Times New Roman"/>
          <w:b/>
          <w:color w:val="000000"/>
          <w:sz w:val="28"/>
          <w:lang w:val="ru-RU"/>
        </w:rPr>
        <w:t>ПРОГРАММА</w:t>
      </w:r>
    </w:p>
    <w:p w:rsidR="00596883" w:rsidRDefault="00596883">
      <w:pPr>
        <w:spacing w:after="0" w:line="408" w:lineRule="auto"/>
        <w:ind w:left="120"/>
        <w:jc w:val="center"/>
        <w:rPr>
          <w:lang w:val="ru-RU"/>
        </w:rPr>
      </w:pPr>
    </w:p>
    <w:p w:rsidR="00596883" w:rsidRDefault="00596883">
      <w:pPr>
        <w:spacing w:after="0"/>
        <w:ind w:left="120"/>
        <w:jc w:val="center"/>
        <w:rPr>
          <w:lang w:val="ru-RU"/>
        </w:rPr>
      </w:pPr>
    </w:p>
    <w:p w:rsidR="00596883" w:rsidRDefault="00BF26D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596883" w:rsidRDefault="00BF26D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596883" w:rsidRDefault="00596883">
      <w:pPr>
        <w:spacing w:after="0"/>
        <w:ind w:left="120"/>
        <w:jc w:val="center"/>
        <w:rPr>
          <w:lang w:val="ru-RU"/>
        </w:rPr>
      </w:pPr>
    </w:p>
    <w:p w:rsidR="00596883" w:rsidRDefault="00596883">
      <w:pPr>
        <w:spacing w:after="0"/>
        <w:ind w:left="120"/>
        <w:jc w:val="center"/>
        <w:rPr>
          <w:lang w:val="ru-RU"/>
        </w:rPr>
      </w:pPr>
    </w:p>
    <w:p w:rsidR="00596883" w:rsidRDefault="00596883">
      <w:pPr>
        <w:spacing w:after="0"/>
        <w:ind w:left="120"/>
        <w:jc w:val="center"/>
        <w:rPr>
          <w:lang w:val="ru-RU"/>
        </w:rPr>
      </w:pPr>
    </w:p>
    <w:p w:rsidR="00596883" w:rsidRDefault="00596883">
      <w:pPr>
        <w:spacing w:after="0"/>
        <w:ind w:left="120"/>
        <w:jc w:val="center"/>
        <w:rPr>
          <w:lang w:val="ru-RU"/>
        </w:rPr>
      </w:pPr>
    </w:p>
    <w:p w:rsidR="00596883" w:rsidRDefault="00596883">
      <w:pPr>
        <w:spacing w:after="0"/>
        <w:ind w:left="120"/>
        <w:jc w:val="center"/>
        <w:rPr>
          <w:lang w:val="ru-RU"/>
        </w:rPr>
      </w:pPr>
    </w:p>
    <w:p w:rsidR="00596883" w:rsidRDefault="00596883">
      <w:pPr>
        <w:spacing w:after="0"/>
        <w:ind w:left="120"/>
        <w:jc w:val="center"/>
        <w:rPr>
          <w:lang w:val="ru-RU"/>
        </w:rPr>
      </w:pPr>
    </w:p>
    <w:p w:rsidR="00596883" w:rsidRDefault="00596883">
      <w:pPr>
        <w:spacing w:after="0"/>
        <w:ind w:left="120"/>
        <w:jc w:val="center"/>
        <w:rPr>
          <w:lang w:val="ru-RU"/>
        </w:rPr>
      </w:pPr>
    </w:p>
    <w:p w:rsidR="00596883" w:rsidRDefault="00596883">
      <w:pPr>
        <w:spacing w:after="0"/>
        <w:ind w:left="120"/>
        <w:jc w:val="center"/>
        <w:rPr>
          <w:lang w:val="ru-RU"/>
        </w:rPr>
      </w:pPr>
    </w:p>
    <w:p w:rsidR="00596883" w:rsidRDefault="00596883">
      <w:pPr>
        <w:spacing w:after="0"/>
        <w:rPr>
          <w:lang w:val="ru-RU"/>
        </w:rPr>
      </w:pPr>
    </w:p>
    <w:p w:rsidR="00596883" w:rsidRDefault="00BF26D7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bookmarkStart w:id="1" w:name="8f40cabc-1e83-4907-ad8f-f4ef8375b8cd"/>
      <w:r>
        <w:rPr>
          <w:rFonts w:ascii="Times New Roman" w:eastAsia="Calibri" w:hAnsi="Times New Roman" w:cs="Times New Roman"/>
          <w:color w:val="000000"/>
          <w:sz w:val="28"/>
          <w:lang w:val="ru-RU"/>
        </w:rPr>
        <w:t>с.Медяна</w:t>
      </w:r>
      <w:bookmarkStart w:id="2" w:name="30574bb6-69b4-4b7b-a313-5bac59a2fd6c"/>
      <w:bookmarkEnd w:id="1"/>
    </w:p>
    <w:p w:rsidR="00596883" w:rsidRDefault="00BF26D7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202</w:t>
      </w:r>
      <w:bookmarkEnd w:id="2"/>
      <w:r>
        <w:rPr>
          <w:rFonts w:ascii="Times New Roman" w:eastAsia="Calibri" w:hAnsi="Times New Roman" w:cs="Times New Roman"/>
          <w:color w:val="000000"/>
          <w:sz w:val="28"/>
          <w:lang w:val="ru-RU"/>
        </w:rPr>
        <w:t>5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г.</w:t>
      </w:r>
    </w:p>
    <w:p w:rsidR="00596883" w:rsidRDefault="00596883">
      <w:pPr>
        <w:rPr>
          <w:lang w:val="ru-RU"/>
        </w:rPr>
        <w:sectPr w:rsidR="00596883">
          <w:pgSz w:w="11906" w:h="16383"/>
          <w:pgMar w:top="1134" w:right="850" w:bottom="1134" w:left="1701" w:header="709" w:footer="709" w:gutter="0"/>
          <w:cols w:space="1701"/>
          <w:docGrid w:linePitch="360"/>
        </w:sectPr>
      </w:pPr>
    </w:p>
    <w:p w:rsidR="00596883" w:rsidRPr="00B7572B" w:rsidRDefault="00BF26D7">
      <w:pPr>
        <w:spacing w:after="0" w:line="264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Федеральная рабочая программа по учебному предмету «Окружающий мир» (предметная область «Обществознание и естествознание» («Окружающий мир») </w:t>
      </w:r>
      <w:r w:rsidRPr="00B7572B">
        <w:rPr>
          <w:rFonts w:ascii="Times New Roman" w:hAnsi="Times New Roman"/>
          <w:color w:val="000000"/>
          <w:sz w:val="28"/>
          <w:lang w:val="ru-RU"/>
        </w:rPr>
        <w:t xml:space="preserve">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</w:t>
      </w:r>
      <w:r w:rsidRPr="00B7572B">
        <w:rPr>
          <w:rFonts w:ascii="Times New Roman" w:hAnsi="Times New Roman"/>
          <w:color w:val="000000"/>
          <w:sz w:val="28"/>
          <w:lang w:val="ru-RU"/>
        </w:rPr>
        <w:t>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596883" w:rsidRPr="00B7572B" w:rsidRDefault="00BF26D7">
      <w:pPr>
        <w:spacing w:after="0" w:line="264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 xml:space="preserve">Пояснительная записка отражает общие цели и задачи изучения окружающего </w:t>
      </w:r>
      <w:r w:rsidRPr="00B7572B">
        <w:rPr>
          <w:rFonts w:ascii="Times New Roman" w:hAnsi="Times New Roman"/>
          <w:color w:val="000000"/>
          <w:sz w:val="28"/>
          <w:lang w:val="ru-RU"/>
        </w:rPr>
        <w:t>мира, место в структуре учебного плана, а также подходы к отбору содержания и планируемым результатам.</w:t>
      </w:r>
    </w:p>
    <w:p w:rsidR="00596883" w:rsidRPr="00B7572B" w:rsidRDefault="00BF26D7">
      <w:pPr>
        <w:spacing w:after="0" w:line="264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596883" w:rsidRPr="00B7572B" w:rsidRDefault="00BF26D7">
      <w:pPr>
        <w:spacing w:after="0" w:line="264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596883" w:rsidRPr="00B7572B" w:rsidRDefault="00596883">
      <w:pPr>
        <w:spacing w:after="0" w:line="264" w:lineRule="auto"/>
        <w:ind w:left="120"/>
        <w:rPr>
          <w:lang w:val="ru-RU"/>
        </w:rPr>
      </w:pPr>
    </w:p>
    <w:p w:rsidR="00596883" w:rsidRPr="00B7572B" w:rsidRDefault="00BF26D7">
      <w:pPr>
        <w:spacing w:after="0" w:line="264" w:lineRule="auto"/>
        <w:ind w:left="120"/>
        <w:rPr>
          <w:lang w:val="ru-RU"/>
        </w:rPr>
      </w:pPr>
      <w:r w:rsidRPr="00B7572B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596883" w:rsidRPr="00B7572B" w:rsidRDefault="00596883">
      <w:pPr>
        <w:spacing w:after="0" w:line="264" w:lineRule="auto"/>
        <w:ind w:left="120"/>
        <w:jc w:val="both"/>
        <w:rPr>
          <w:lang w:val="ru-RU"/>
        </w:rPr>
      </w:pPr>
    </w:p>
    <w:p w:rsidR="00596883" w:rsidRPr="00B7572B" w:rsidRDefault="00BF26D7">
      <w:pPr>
        <w:spacing w:after="0" w:line="264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596883" w:rsidRPr="00B7572B" w:rsidRDefault="00BF26D7">
      <w:pPr>
        <w:spacing w:after="0" w:line="264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</w:t>
      </w:r>
      <w:r w:rsidRPr="00B7572B">
        <w:rPr>
          <w:rFonts w:ascii="Times New Roman" w:hAnsi="Times New Roman"/>
          <w:color w:val="000000"/>
          <w:sz w:val="28"/>
          <w:lang w:val="ru-RU"/>
        </w:rPr>
        <w:t>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596883" w:rsidRPr="00B7572B" w:rsidRDefault="00BF26D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</w:t>
      </w:r>
      <w:r w:rsidRPr="00B7572B">
        <w:rPr>
          <w:rFonts w:ascii="Times New Roman" w:hAnsi="Times New Roman"/>
          <w:color w:val="000000"/>
          <w:sz w:val="28"/>
          <w:lang w:val="ru-RU"/>
        </w:rPr>
        <w:t xml:space="preserve">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596883" w:rsidRPr="00B7572B" w:rsidRDefault="00BF26D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формирование цен</w:t>
      </w:r>
      <w:r w:rsidRPr="00B7572B">
        <w:rPr>
          <w:rFonts w:ascii="Times New Roman" w:hAnsi="Times New Roman"/>
          <w:color w:val="000000"/>
          <w:sz w:val="28"/>
          <w:lang w:val="ru-RU"/>
        </w:rPr>
        <w:t>ности здоровья человека, его сохранения и укрепления, приверженности здоровому образу жизни;</w:t>
      </w:r>
    </w:p>
    <w:p w:rsidR="00596883" w:rsidRPr="00B7572B" w:rsidRDefault="00BF26D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</w:t>
      </w:r>
      <w:r w:rsidRPr="00B7572B">
        <w:rPr>
          <w:rFonts w:ascii="Times New Roman" w:hAnsi="Times New Roman"/>
          <w:color w:val="000000"/>
          <w:sz w:val="28"/>
          <w:lang w:val="ru-RU"/>
        </w:rPr>
        <w:t>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596883" w:rsidRPr="00B7572B" w:rsidRDefault="00BF26D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и воспитание личности гражданина Российской Федерации, понимание своей принадлежн</w:t>
      </w:r>
      <w:r w:rsidRPr="00B7572B">
        <w:rPr>
          <w:rFonts w:ascii="Times New Roman" w:hAnsi="Times New Roman"/>
          <w:color w:val="000000"/>
          <w:sz w:val="28"/>
          <w:lang w:val="ru-RU"/>
        </w:rPr>
        <w:t xml:space="preserve">ости к Российскому государству, определённому этносу; </w:t>
      </w:r>
    </w:p>
    <w:p w:rsidR="00596883" w:rsidRPr="00B7572B" w:rsidRDefault="00BF26D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596883" w:rsidRPr="00B7572B" w:rsidRDefault="00BF26D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</w:t>
      </w:r>
      <w:r w:rsidRPr="00B7572B">
        <w:rPr>
          <w:rFonts w:ascii="Times New Roman" w:hAnsi="Times New Roman"/>
          <w:color w:val="000000"/>
          <w:sz w:val="28"/>
          <w:lang w:val="ru-RU"/>
        </w:rPr>
        <w:t>аимоотношений в социуме;</w:t>
      </w:r>
    </w:p>
    <w:p w:rsidR="00596883" w:rsidRPr="00B7572B" w:rsidRDefault="00BF26D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</w:t>
      </w:r>
      <w:r w:rsidRPr="00B7572B">
        <w:rPr>
          <w:rFonts w:ascii="Times New Roman" w:hAnsi="Times New Roman"/>
          <w:color w:val="000000"/>
          <w:sz w:val="28"/>
          <w:lang w:val="ru-RU"/>
        </w:rPr>
        <w:t xml:space="preserve">нормами поведения; </w:t>
      </w:r>
    </w:p>
    <w:p w:rsidR="00596883" w:rsidRPr="00B7572B" w:rsidRDefault="00BF26D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596883" w:rsidRPr="00B7572B" w:rsidRDefault="00BF26D7">
      <w:pPr>
        <w:spacing w:after="0" w:line="257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</w:t>
      </w:r>
      <w:r w:rsidRPr="00B7572B">
        <w:rPr>
          <w:rFonts w:ascii="Times New Roman" w:hAnsi="Times New Roman"/>
          <w:color w:val="000000"/>
          <w:sz w:val="28"/>
          <w:lang w:val="ru-RU"/>
        </w:rPr>
        <w:t>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</w:t>
      </w:r>
      <w:r w:rsidRPr="00B7572B">
        <w:rPr>
          <w:rFonts w:ascii="Times New Roman" w:hAnsi="Times New Roman"/>
          <w:color w:val="000000"/>
          <w:sz w:val="28"/>
          <w:lang w:val="ru-RU"/>
        </w:rPr>
        <w:t>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</w:t>
      </w:r>
      <w:r w:rsidRPr="00B7572B">
        <w:rPr>
          <w:rFonts w:ascii="Times New Roman" w:hAnsi="Times New Roman"/>
          <w:color w:val="000000"/>
          <w:sz w:val="28"/>
          <w:lang w:val="ru-RU"/>
        </w:rPr>
        <w:t xml:space="preserve"> поступков и оценки возникшей ситуации. </w:t>
      </w:r>
    </w:p>
    <w:p w:rsidR="00596883" w:rsidRPr="00B7572B" w:rsidRDefault="00BF26D7">
      <w:pPr>
        <w:spacing w:after="0" w:line="257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596883" w:rsidRPr="00B7572B" w:rsidRDefault="00BF26D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596883" w:rsidRPr="00B7572B" w:rsidRDefault="00BF26D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</w:t>
      </w:r>
      <w:r w:rsidRPr="00B7572B">
        <w:rPr>
          <w:rFonts w:ascii="Times New Roman" w:hAnsi="Times New Roman"/>
          <w:color w:val="000000"/>
          <w:sz w:val="28"/>
          <w:lang w:val="ru-RU"/>
        </w:rPr>
        <w:t>ирода», «Человек и общество», «Человек и другие люди», «Человек и его самость», «Человек и познание».</w:t>
      </w:r>
    </w:p>
    <w:p w:rsidR="00596883" w:rsidRPr="00B7572B" w:rsidRDefault="00BF26D7">
      <w:pPr>
        <w:spacing w:after="0" w:line="257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3" w:name="068b5492-f5c6-418c-9f3d-480525df396e"/>
      <w:r w:rsidRPr="00B7572B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3"/>
      <w:r w:rsidRPr="00B7572B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4" w:name="ed7f0363-2dd2-42cc-a712-86adf9036dbf"/>
      <w:r w:rsidRPr="00B7572B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4"/>
      <w:r w:rsidRPr="00B7572B">
        <w:rPr>
          <w:rFonts w:ascii="Times New Roman" w:hAnsi="Times New Roman"/>
          <w:color w:val="000000"/>
          <w:sz w:val="28"/>
          <w:lang w:val="ru-RU"/>
        </w:rPr>
        <w:t>, 2 класс – 68 часов,</w:t>
      </w:r>
      <w:r w:rsidRPr="00B7572B">
        <w:rPr>
          <w:rFonts w:ascii="Times New Roman" w:hAnsi="Times New Roman"/>
          <w:color w:val="000000"/>
          <w:sz w:val="28"/>
          <w:lang w:val="ru-RU"/>
        </w:rPr>
        <w:t xml:space="preserve"> 3 класс – 68 часов, 4 класс – 68 часов. </w:t>
      </w:r>
    </w:p>
    <w:p w:rsidR="00596883" w:rsidRPr="00B7572B" w:rsidRDefault="00596883">
      <w:pPr>
        <w:rPr>
          <w:lang w:val="ru-RU"/>
        </w:rPr>
        <w:sectPr w:rsidR="00596883" w:rsidRPr="00B7572B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6424653"/>
    </w:p>
    <w:bookmarkEnd w:id="5"/>
    <w:p w:rsidR="00596883" w:rsidRPr="00B7572B" w:rsidRDefault="00BF26D7">
      <w:pPr>
        <w:spacing w:after="0" w:line="264" w:lineRule="auto"/>
        <w:ind w:left="120"/>
        <w:jc w:val="both"/>
        <w:rPr>
          <w:lang w:val="ru-RU"/>
        </w:rPr>
      </w:pPr>
      <w:r w:rsidRPr="00B7572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96883" w:rsidRPr="00B7572B" w:rsidRDefault="00596883">
      <w:pPr>
        <w:spacing w:after="0" w:line="264" w:lineRule="auto"/>
        <w:ind w:left="120"/>
        <w:jc w:val="both"/>
        <w:rPr>
          <w:lang w:val="ru-RU"/>
        </w:rPr>
      </w:pPr>
    </w:p>
    <w:p w:rsidR="00596883" w:rsidRPr="00B7572B" w:rsidRDefault="00BF26D7">
      <w:pPr>
        <w:spacing w:after="0"/>
        <w:ind w:left="120"/>
        <w:jc w:val="both"/>
        <w:rPr>
          <w:lang w:val="ru-RU"/>
        </w:rPr>
      </w:pPr>
      <w:r w:rsidRPr="00B7572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96883" w:rsidRPr="00B7572B" w:rsidRDefault="00BF26D7">
      <w:pPr>
        <w:spacing w:after="0" w:line="257" w:lineRule="auto"/>
        <w:ind w:left="120"/>
        <w:jc w:val="both"/>
        <w:rPr>
          <w:lang w:val="ru-RU"/>
        </w:rPr>
      </w:pPr>
      <w:r w:rsidRPr="00B7572B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596883" w:rsidRPr="00B7572B" w:rsidRDefault="00BF26D7">
      <w:pPr>
        <w:spacing w:after="0" w:line="257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 xml:space="preserve"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</w:t>
      </w:r>
      <w:r w:rsidRPr="00B7572B">
        <w:rPr>
          <w:rFonts w:ascii="Times New Roman" w:hAnsi="Times New Roman"/>
          <w:color w:val="000000"/>
          <w:sz w:val="28"/>
          <w:lang w:val="ru-RU"/>
        </w:rPr>
        <w:t>помощи.</w:t>
      </w:r>
    </w:p>
    <w:p w:rsidR="00596883" w:rsidRPr="00B7572B" w:rsidRDefault="00BF26D7">
      <w:pPr>
        <w:spacing w:after="0" w:line="257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596883" w:rsidRPr="00B7572B" w:rsidRDefault="00BF26D7">
      <w:pPr>
        <w:spacing w:after="0" w:line="257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Режим труда и отдыха</w:t>
      </w:r>
      <w:r w:rsidRPr="00B7572B">
        <w:rPr>
          <w:rFonts w:ascii="Times New Roman" w:hAnsi="Times New Roman"/>
          <w:color w:val="000000"/>
          <w:sz w:val="28"/>
          <w:lang w:val="ru-RU"/>
        </w:rPr>
        <w:t>.</w:t>
      </w:r>
    </w:p>
    <w:p w:rsidR="00596883" w:rsidRPr="00B7572B" w:rsidRDefault="00BF26D7">
      <w:pPr>
        <w:spacing w:after="0" w:line="257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596883" w:rsidRPr="00B7572B" w:rsidRDefault="00BF26D7">
      <w:pPr>
        <w:spacing w:after="0" w:line="257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 xml:space="preserve">Россия ‒ наша Родина. Москва ‒ столица России. Символы России (герб, флаг, гимн). Народы </w:t>
      </w:r>
      <w:r w:rsidRPr="00B7572B">
        <w:rPr>
          <w:rFonts w:ascii="Times New Roman" w:hAnsi="Times New Roman"/>
          <w:color w:val="000000"/>
          <w:sz w:val="28"/>
          <w:lang w:val="ru-RU"/>
        </w:rPr>
        <w:t>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596883" w:rsidRPr="00B7572B" w:rsidRDefault="00BF26D7">
      <w:pPr>
        <w:spacing w:after="0" w:line="257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596883" w:rsidRPr="00B7572B" w:rsidRDefault="00BF26D7">
      <w:pPr>
        <w:spacing w:after="0" w:line="257" w:lineRule="auto"/>
        <w:ind w:left="120"/>
        <w:jc w:val="both"/>
        <w:rPr>
          <w:lang w:val="ru-RU"/>
        </w:rPr>
      </w:pPr>
      <w:r w:rsidRPr="00B7572B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596883" w:rsidRPr="00B7572B" w:rsidRDefault="00BF26D7">
      <w:pPr>
        <w:spacing w:after="0" w:line="257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Природа ‒ среда обитания челов</w:t>
      </w:r>
      <w:r w:rsidRPr="00B7572B">
        <w:rPr>
          <w:rFonts w:ascii="Times New Roman" w:hAnsi="Times New Roman"/>
          <w:color w:val="000000"/>
          <w:sz w:val="28"/>
          <w:lang w:val="ru-RU"/>
        </w:rPr>
        <w:t>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596883" w:rsidRPr="00B7572B" w:rsidRDefault="00BF26D7">
      <w:pPr>
        <w:spacing w:after="0" w:line="257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Се</w:t>
      </w:r>
      <w:r w:rsidRPr="00B7572B">
        <w:rPr>
          <w:rFonts w:ascii="Times New Roman" w:hAnsi="Times New Roman"/>
          <w:color w:val="000000"/>
          <w:sz w:val="28"/>
          <w:lang w:val="ru-RU"/>
        </w:rPr>
        <w:t>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596883" w:rsidRPr="00B7572B" w:rsidRDefault="00BF26D7">
      <w:pPr>
        <w:spacing w:after="0" w:line="257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</w:t>
      </w:r>
      <w:r w:rsidRPr="00B7572B">
        <w:rPr>
          <w:rFonts w:ascii="Times New Roman" w:hAnsi="Times New Roman"/>
          <w:color w:val="000000"/>
          <w:sz w:val="28"/>
          <w:lang w:val="ru-RU"/>
        </w:rPr>
        <w:t>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596883" w:rsidRPr="00B7572B" w:rsidRDefault="00BF26D7">
      <w:pPr>
        <w:spacing w:after="0" w:line="257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</w:t>
      </w:r>
      <w:r w:rsidRPr="00B7572B">
        <w:rPr>
          <w:rFonts w:ascii="Times New Roman" w:hAnsi="Times New Roman"/>
          <w:color w:val="000000"/>
          <w:sz w:val="28"/>
          <w:lang w:val="ru-RU"/>
        </w:rPr>
        <w:t>цы, рыбы и другие). Домашние и дикие животные (различия в условиях жизни). Забота о домашних питомцах.</w:t>
      </w:r>
    </w:p>
    <w:p w:rsidR="00596883" w:rsidRPr="00B7572B" w:rsidRDefault="00BF26D7">
      <w:pPr>
        <w:spacing w:after="0" w:line="257" w:lineRule="auto"/>
        <w:ind w:left="120"/>
        <w:jc w:val="both"/>
        <w:rPr>
          <w:lang w:val="ru-RU"/>
        </w:rPr>
      </w:pPr>
      <w:r w:rsidRPr="00B7572B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596883" w:rsidRPr="00B7572B" w:rsidRDefault="00BF26D7">
      <w:pPr>
        <w:spacing w:after="0" w:line="257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</w:t>
      </w:r>
      <w:r w:rsidRPr="00B7572B">
        <w:rPr>
          <w:rFonts w:ascii="Times New Roman" w:hAnsi="Times New Roman"/>
          <w:color w:val="000000"/>
          <w:sz w:val="28"/>
          <w:lang w:val="ru-RU"/>
        </w:rPr>
        <w:t>ту: пользование бытовыми электроприборами, газовыми плитами.</w:t>
      </w:r>
    </w:p>
    <w:p w:rsidR="00596883" w:rsidRPr="00B7572B" w:rsidRDefault="00BF26D7">
      <w:pPr>
        <w:spacing w:after="0" w:line="257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596883" w:rsidRPr="00B7572B" w:rsidRDefault="00BF26D7">
      <w:pPr>
        <w:spacing w:after="0" w:line="252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</w:t>
      </w:r>
      <w:r w:rsidRPr="00B7572B">
        <w:rPr>
          <w:rFonts w:ascii="Times New Roman" w:hAnsi="Times New Roman"/>
          <w:color w:val="000000"/>
          <w:sz w:val="28"/>
          <w:lang w:val="ru-RU"/>
        </w:rPr>
        <w:t xml:space="preserve"> условиях контролируемого доступа в информационно-телекоммуникационную сеть «Интернет».</w:t>
      </w:r>
    </w:p>
    <w:p w:rsidR="00596883" w:rsidRPr="00B7572B" w:rsidRDefault="00BF26D7">
      <w:pPr>
        <w:spacing w:after="0" w:line="252" w:lineRule="auto"/>
        <w:ind w:left="12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596883" w:rsidRPr="00B7572B" w:rsidRDefault="00BF26D7">
      <w:pPr>
        <w:spacing w:after="0" w:line="252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Изучение окружающего мира в 1 классе способствует освоению на пропедевтическом уровне ряда универсальных учебн</w:t>
      </w:r>
      <w:r w:rsidRPr="00B7572B">
        <w:rPr>
          <w:rFonts w:ascii="Times New Roman" w:hAnsi="Times New Roman"/>
          <w:color w:val="000000"/>
          <w:sz w:val="28"/>
          <w:lang w:val="ru-RU"/>
        </w:rPr>
        <w:t xml:space="preserve">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596883" w:rsidRPr="00B7572B" w:rsidRDefault="00BF26D7">
      <w:pPr>
        <w:spacing w:after="0" w:line="252" w:lineRule="auto"/>
        <w:ind w:left="120"/>
        <w:jc w:val="both"/>
        <w:rPr>
          <w:lang w:val="ru-RU"/>
        </w:rPr>
      </w:pPr>
      <w:r w:rsidRPr="00B7572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96883" w:rsidRPr="00B7572B" w:rsidRDefault="00BF26D7">
      <w:pPr>
        <w:spacing w:after="0" w:line="252" w:lineRule="auto"/>
        <w:ind w:left="120"/>
        <w:jc w:val="both"/>
        <w:rPr>
          <w:lang w:val="ru-RU"/>
        </w:rPr>
      </w:pPr>
      <w:r w:rsidRPr="00B7572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96883" w:rsidRPr="00B7572B" w:rsidRDefault="00BF26D7">
      <w:pPr>
        <w:spacing w:after="0" w:line="252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ср</w:t>
      </w:r>
      <w:r w:rsidRPr="00B7572B">
        <w:rPr>
          <w:rFonts w:ascii="Times New Roman" w:hAnsi="Times New Roman"/>
          <w:color w:val="000000"/>
          <w:sz w:val="28"/>
          <w:lang w:val="ru-RU"/>
        </w:rPr>
        <w:t>авнивать происходящие в природе изменения, наблюдать зависимость изменений в живой природе от состояния неживой природы;</w:t>
      </w:r>
    </w:p>
    <w:p w:rsidR="00596883" w:rsidRPr="00B7572B" w:rsidRDefault="00BF26D7">
      <w:pPr>
        <w:spacing w:after="0" w:line="252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</w:t>
      </w:r>
      <w:r w:rsidRPr="00B7572B">
        <w:rPr>
          <w:rFonts w:ascii="Times New Roman" w:hAnsi="Times New Roman"/>
          <w:color w:val="000000"/>
          <w:sz w:val="28"/>
          <w:lang w:val="ru-RU"/>
        </w:rPr>
        <w:t>ой группы (в пределах изученного);</w:t>
      </w:r>
    </w:p>
    <w:p w:rsidR="00596883" w:rsidRPr="00B7572B" w:rsidRDefault="00BF26D7">
      <w:pPr>
        <w:spacing w:after="0" w:line="252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596883" w:rsidRPr="00B7572B" w:rsidRDefault="00BF26D7">
      <w:pPr>
        <w:spacing w:after="0" w:line="252" w:lineRule="auto"/>
        <w:ind w:left="120"/>
        <w:jc w:val="both"/>
        <w:rPr>
          <w:lang w:val="ru-RU"/>
        </w:rPr>
      </w:pPr>
      <w:r w:rsidRPr="00B7572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96883" w:rsidRPr="00B7572B" w:rsidRDefault="00BF26D7">
      <w:pPr>
        <w:spacing w:after="0" w:line="252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форме: текста, иллюстраций, видео, </w:t>
      </w:r>
      <w:r w:rsidRPr="00B7572B">
        <w:rPr>
          <w:rFonts w:ascii="Times New Roman" w:hAnsi="Times New Roman"/>
          <w:color w:val="000000"/>
          <w:sz w:val="28"/>
          <w:lang w:val="ru-RU"/>
        </w:rPr>
        <w:t>таблицы;</w:t>
      </w:r>
    </w:p>
    <w:p w:rsidR="00596883" w:rsidRPr="00B7572B" w:rsidRDefault="00BF26D7">
      <w:pPr>
        <w:spacing w:after="0" w:line="252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596883" w:rsidRPr="00B7572B" w:rsidRDefault="00BF26D7">
      <w:pPr>
        <w:spacing w:after="0" w:line="252" w:lineRule="auto"/>
        <w:ind w:left="120"/>
        <w:jc w:val="both"/>
        <w:rPr>
          <w:lang w:val="ru-RU"/>
        </w:rPr>
      </w:pPr>
      <w:r w:rsidRPr="00B7572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596883" w:rsidRPr="00B7572B" w:rsidRDefault="00BF26D7">
      <w:pPr>
        <w:spacing w:after="0" w:line="252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относиться к разным </w:t>
      </w:r>
      <w:r w:rsidRPr="00B7572B">
        <w:rPr>
          <w:rFonts w:ascii="Times New Roman" w:hAnsi="Times New Roman"/>
          <w:color w:val="000000"/>
          <w:sz w:val="28"/>
          <w:lang w:val="ru-RU"/>
        </w:rPr>
        <w:t>мнениям;</w:t>
      </w:r>
    </w:p>
    <w:p w:rsidR="00596883" w:rsidRPr="00B7572B" w:rsidRDefault="00BF26D7">
      <w:pPr>
        <w:spacing w:after="0" w:line="252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596883" w:rsidRPr="00B7572B" w:rsidRDefault="00BF26D7">
      <w:pPr>
        <w:spacing w:after="0" w:line="252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596883" w:rsidRPr="00B7572B" w:rsidRDefault="00BF26D7">
      <w:pPr>
        <w:spacing w:after="0" w:line="252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B7572B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</w:t>
      </w:r>
      <w:r w:rsidRPr="00B7572B">
        <w:rPr>
          <w:rFonts w:ascii="Times New Roman" w:hAnsi="Times New Roman"/>
          <w:color w:val="000000"/>
          <w:sz w:val="28"/>
          <w:lang w:val="ru-RU"/>
        </w:rPr>
        <w:t>редложенному плану;</w:t>
      </w:r>
    </w:p>
    <w:p w:rsidR="00596883" w:rsidRPr="00B7572B" w:rsidRDefault="00BF26D7">
      <w:pPr>
        <w:spacing w:after="0" w:line="252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596883" w:rsidRPr="00B7572B" w:rsidRDefault="00BF26D7">
      <w:pPr>
        <w:spacing w:after="0" w:line="252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596883" w:rsidRPr="00B7572B" w:rsidRDefault="00BF26D7">
      <w:pPr>
        <w:spacing w:after="0" w:line="252" w:lineRule="auto"/>
        <w:ind w:left="120"/>
        <w:jc w:val="both"/>
        <w:rPr>
          <w:lang w:val="ru-RU"/>
        </w:rPr>
      </w:pPr>
      <w:r w:rsidRPr="00B7572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596883" w:rsidRPr="00B7572B" w:rsidRDefault="00BF26D7">
      <w:pPr>
        <w:spacing w:after="0" w:line="252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</w:t>
      </w:r>
      <w:r w:rsidRPr="00B7572B">
        <w:rPr>
          <w:rFonts w:ascii="Times New Roman" w:hAnsi="Times New Roman"/>
          <w:color w:val="000000"/>
          <w:sz w:val="28"/>
          <w:lang w:val="ru-RU"/>
        </w:rPr>
        <w:t>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596883" w:rsidRPr="00B7572B" w:rsidRDefault="00BF26D7">
      <w:pPr>
        <w:spacing w:after="0" w:line="257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</w:t>
      </w:r>
      <w:r w:rsidRPr="00B7572B">
        <w:rPr>
          <w:rFonts w:ascii="Times New Roman" w:hAnsi="Times New Roman"/>
          <w:color w:val="000000"/>
          <w:sz w:val="28"/>
          <w:lang w:val="ru-RU"/>
        </w:rPr>
        <w:t xml:space="preserve"> детьми, выполнять самооценку;</w:t>
      </w:r>
    </w:p>
    <w:p w:rsidR="00596883" w:rsidRPr="00B7572B" w:rsidRDefault="00BF26D7">
      <w:pPr>
        <w:spacing w:after="0" w:line="257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596883" w:rsidRPr="00B7572B" w:rsidRDefault="00BF26D7">
      <w:pPr>
        <w:spacing w:after="0" w:line="257" w:lineRule="auto"/>
        <w:ind w:left="120"/>
        <w:jc w:val="both"/>
        <w:rPr>
          <w:lang w:val="ru-RU"/>
        </w:rPr>
      </w:pPr>
      <w:r w:rsidRPr="00B7572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96883" w:rsidRPr="00B7572B" w:rsidRDefault="00BF26D7">
      <w:pPr>
        <w:spacing w:after="0" w:line="257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соблюдать пр</w:t>
      </w:r>
      <w:r w:rsidRPr="00B7572B">
        <w:rPr>
          <w:rFonts w:ascii="Times New Roman" w:hAnsi="Times New Roman"/>
          <w:color w:val="000000"/>
          <w:sz w:val="28"/>
          <w:lang w:val="ru-RU"/>
        </w:rPr>
        <w:t xml:space="preserve">авила общения в совместной деятельности: договариваться, </w:t>
      </w:r>
      <w:r w:rsidRPr="00B7572B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B7572B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596883" w:rsidRPr="00B7572B" w:rsidRDefault="00596883">
      <w:pPr>
        <w:spacing w:after="0"/>
        <w:ind w:left="120"/>
        <w:jc w:val="both"/>
        <w:rPr>
          <w:lang w:val="ru-RU"/>
        </w:rPr>
      </w:pPr>
    </w:p>
    <w:p w:rsidR="00596883" w:rsidRPr="00B7572B" w:rsidRDefault="00BF26D7">
      <w:pPr>
        <w:spacing w:after="0"/>
        <w:ind w:left="120"/>
        <w:jc w:val="both"/>
        <w:rPr>
          <w:lang w:val="ru-RU"/>
        </w:rPr>
      </w:pPr>
      <w:r w:rsidRPr="00B7572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96883" w:rsidRPr="00B7572B" w:rsidRDefault="00BF26D7">
      <w:pPr>
        <w:spacing w:after="0" w:line="257" w:lineRule="auto"/>
        <w:ind w:left="120"/>
        <w:jc w:val="both"/>
        <w:rPr>
          <w:lang w:val="ru-RU"/>
        </w:rPr>
      </w:pPr>
      <w:r w:rsidRPr="00B7572B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596883" w:rsidRPr="00B7572B" w:rsidRDefault="00BF26D7">
      <w:pPr>
        <w:spacing w:after="0" w:line="257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Наша Родина ‒ Россия, Российская Федера</w:t>
      </w:r>
      <w:r w:rsidRPr="00B7572B">
        <w:rPr>
          <w:rFonts w:ascii="Times New Roman" w:hAnsi="Times New Roman"/>
          <w:color w:val="000000"/>
          <w:sz w:val="28"/>
          <w:lang w:val="ru-RU"/>
        </w:rPr>
        <w:t>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</w:t>
      </w:r>
      <w:r w:rsidRPr="00B7572B">
        <w:rPr>
          <w:rFonts w:ascii="Times New Roman" w:hAnsi="Times New Roman"/>
          <w:color w:val="000000"/>
          <w:sz w:val="28"/>
          <w:lang w:val="ru-RU"/>
        </w:rPr>
        <w:t>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</w:t>
      </w:r>
      <w:r w:rsidRPr="00B7572B">
        <w:rPr>
          <w:rFonts w:ascii="Times New Roman" w:hAnsi="Times New Roman"/>
          <w:color w:val="000000"/>
          <w:sz w:val="28"/>
          <w:lang w:val="ru-RU"/>
        </w:rPr>
        <w:t xml:space="preserve">ытия истории родного края. </w:t>
      </w:r>
    </w:p>
    <w:p w:rsidR="00596883" w:rsidRPr="00B7572B" w:rsidRDefault="00BF26D7">
      <w:pPr>
        <w:spacing w:after="0" w:line="257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596883" w:rsidRPr="00B7572B" w:rsidRDefault="00BF26D7">
      <w:pPr>
        <w:spacing w:after="0" w:line="257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</w:t>
      </w:r>
      <w:r w:rsidRPr="00B7572B">
        <w:rPr>
          <w:rFonts w:ascii="Times New Roman" w:hAnsi="Times New Roman"/>
          <w:color w:val="000000"/>
          <w:sz w:val="28"/>
          <w:lang w:val="ru-RU"/>
        </w:rPr>
        <w:t xml:space="preserve"> схемы родословного древа, истории семьи.</w:t>
      </w:r>
    </w:p>
    <w:p w:rsidR="00596883" w:rsidRPr="00B7572B" w:rsidRDefault="00BF26D7">
      <w:pPr>
        <w:spacing w:after="0" w:line="257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596883" w:rsidRPr="00B7572B" w:rsidRDefault="00BF26D7">
      <w:pPr>
        <w:spacing w:after="0" w:line="257" w:lineRule="auto"/>
        <w:ind w:left="120"/>
        <w:jc w:val="both"/>
        <w:rPr>
          <w:lang w:val="ru-RU"/>
        </w:rPr>
      </w:pPr>
      <w:r w:rsidRPr="00B7572B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596883" w:rsidRPr="00B7572B" w:rsidRDefault="00BF26D7">
      <w:pPr>
        <w:spacing w:after="0" w:line="257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Ме</w:t>
      </w:r>
      <w:r w:rsidRPr="00B7572B">
        <w:rPr>
          <w:rFonts w:ascii="Times New Roman" w:hAnsi="Times New Roman"/>
          <w:color w:val="000000"/>
          <w:sz w:val="28"/>
          <w:lang w:val="ru-RU"/>
        </w:rPr>
        <w:t>тоды познания природы: наблюдения, опыты, измерения.</w:t>
      </w:r>
    </w:p>
    <w:p w:rsidR="00596883" w:rsidRPr="00B7572B" w:rsidRDefault="00BF26D7">
      <w:pPr>
        <w:spacing w:after="0" w:line="257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</w:t>
      </w:r>
      <w:r w:rsidRPr="00B7572B">
        <w:rPr>
          <w:rFonts w:ascii="Times New Roman" w:hAnsi="Times New Roman"/>
          <w:color w:val="000000"/>
          <w:sz w:val="28"/>
          <w:lang w:val="ru-RU"/>
        </w:rPr>
        <w:t>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596883" w:rsidRPr="00B7572B" w:rsidRDefault="00BF26D7">
      <w:pPr>
        <w:spacing w:after="0" w:line="257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растений. Деревья, кустарники, травы. Дикорастущие и культурные растения. Связи в прир</w:t>
      </w:r>
      <w:r w:rsidRPr="00B7572B">
        <w:rPr>
          <w:rFonts w:ascii="Times New Roman" w:hAnsi="Times New Roman"/>
          <w:color w:val="000000"/>
          <w:sz w:val="28"/>
          <w:lang w:val="ru-RU"/>
        </w:rPr>
        <w:t xml:space="preserve">оде. Годовой ход изменений в жизни растений. </w:t>
      </w:r>
    </w:p>
    <w:p w:rsidR="00596883" w:rsidRPr="00B7572B" w:rsidRDefault="00BF26D7">
      <w:pPr>
        <w:spacing w:after="0" w:line="257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596883" w:rsidRPr="00B7572B" w:rsidRDefault="00BF26D7">
      <w:pPr>
        <w:spacing w:after="0" w:line="264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Красная книга России, её значе</w:t>
      </w:r>
      <w:r w:rsidRPr="00B7572B">
        <w:rPr>
          <w:rFonts w:ascii="Times New Roman" w:hAnsi="Times New Roman"/>
          <w:color w:val="000000"/>
          <w:sz w:val="28"/>
          <w:lang w:val="ru-RU"/>
        </w:rPr>
        <w:t>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596883" w:rsidRPr="00B7572B" w:rsidRDefault="00BF26D7">
      <w:pPr>
        <w:spacing w:after="0" w:line="264" w:lineRule="auto"/>
        <w:ind w:left="120"/>
        <w:jc w:val="both"/>
        <w:rPr>
          <w:lang w:val="ru-RU"/>
        </w:rPr>
      </w:pPr>
      <w:r w:rsidRPr="00B7572B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596883" w:rsidRPr="00B7572B" w:rsidRDefault="00BF26D7">
      <w:pPr>
        <w:spacing w:after="0" w:line="264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</w:t>
      </w:r>
      <w:r w:rsidRPr="00B7572B">
        <w:rPr>
          <w:rFonts w:ascii="Times New Roman" w:hAnsi="Times New Roman"/>
          <w:color w:val="000000"/>
          <w:sz w:val="28"/>
          <w:lang w:val="ru-RU"/>
        </w:rPr>
        <w:t xml:space="preserve">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596883" w:rsidRPr="00B7572B" w:rsidRDefault="00BF26D7">
      <w:pPr>
        <w:spacing w:after="0" w:line="264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</w:t>
      </w:r>
      <w:r w:rsidRPr="00B7572B">
        <w:rPr>
          <w:rFonts w:ascii="Times New Roman" w:hAnsi="Times New Roman"/>
          <w:color w:val="000000"/>
          <w:sz w:val="28"/>
          <w:lang w:val="ru-RU"/>
        </w:rPr>
        <w:t xml:space="preserve">я на занятиях, переменах, при приёмах пищи и на пришкольной территории), в быту, на прогулках. </w:t>
      </w:r>
    </w:p>
    <w:p w:rsidR="00596883" w:rsidRPr="00B7572B" w:rsidRDefault="00BF26D7">
      <w:pPr>
        <w:spacing w:after="0" w:line="264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</w:t>
      </w:r>
      <w:r w:rsidRPr="00B7572B">
        <w:rPr>
          <w:rFonts w:ascii="Times New Roman" w:hAnsi="Times New Roman"/>
          <w:color w:val="000000"/>
          <w:sz w:val="28"/>
          <w:lang w:val="ru-RU"/>
        </w:rPr>
        <w:t xml:space="preserve">и на общественном транспорте). Номера телефонов экстренной помощи. </w:t>
      </w:r>
    </w:p>
    <w:p w:rsidR="00596883" w:rsidRPr="00B7572B" w:rsidRDefault="00BF26D7">
      <w:pPr>
        <w:spacing w:after="0" w:line="264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</w:t>
      </w:r>
      <w:r w:rsidRPr="00B7572B">
        <w:rPr>
          <w:rFonts w:ascii="Times New Roman" w:hAnsi="Times New Roman"/>
          <w:color w:val="000000"/>
          <w:sz w:val="28"/>
          <w:lang w:val="ru-RU"/>
        </w:rPr>
        <w:t>ионную сеть «Интернет».</w:t>
      </w:r>
    </w:p>
    <w:p w:rsidR="00596883" w:rsidRPr="00B7572B" w:rsidRDefault="00596883">
      <w:pPr>
        <w:spacing w:after="0" w:line="264" w:lineRule="auto"/>
        <w:ind w:left="120"/>
        <w:jc w:val="both"/>
        <w:rPr>
          <w:lang w:val="ru-RU"/>
        </w:rPr>
      </w:pPr>
    </w:p>
    <w:p w:rsidR="00596883" w:rsidRPr="00B7572B" w:rsidRDefault="00BF26D7">
      <w:pPr>
        <w:spacing w:after="0" w:line="264" w:lineRule="auto"/>
        <w:ind w:left="12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596883" w:rsidRPr="00B7572B" w:rsidRDefault="00BF26D7">
      <w:pPr>
        <w:spacing w:after="0" w:line="264" w:lineRule="auto"/>
        <w:ind w:left="12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596883" w:rsidRPr="00B7572B" w:rsidRDefault="00BF26D7">
      <w:pPr>
        <w:spacing w:after="0" w:line="264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</w:t>
      </w:r>
      <w:r w:rsidRPr="00B7572B">
        <w:rPr>
          <w:rFonts w:ascii="Times New Roman" w:hAnsi="Times New Roman"/>
          <w:color w:val="000000"/>
          <w:sz w:val="28"/>
          <w:lang w:val="ru-RU"/>
        </w:rPr>
        <w:t xml:space="preserve">оммуникативных универсальных учебных действий, регулятивных универсальных учебных действий, совместной деятельности. </w:t>
      </w:r>
    </w:p>
    <w:p w:rsidR="00596883" w:rsidRPr="00B7572B" w:rsidRDefault="00BF26D7">
      <w:pPr>
        <w:spacing w:after="0" w:line="264" w:lineRule="auto"/>
        <w:ind w:left="120"/>
        <w:jc w:val="both"/>
        <w:rPr>
          <w:lang w:val="ru-RU"/>
        </w:rPr>
      </w:pPr>
      <w:r w:rsidRPr="00B7572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96883" w:rsidRPr="00B7572B" w:rsidRDefault="00BF26D7">
      <w:pPr>
        <w:spacing w:after="0" w:line="264" w:lineRule="auto"/>
        <w:ind w:left="120"/>
        <w:jc w:val="both"/>
        <w:rPr>
          <w:lang w:val="ru-RU"/>
        </w:rPr>
      </w:pPr>
      <w:r w:rsidRPr="00B7572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96883" w:rsidRPr="00B7572B" w:rsidRDefault="00BF26D7">
      <w:pPr>
        <w:spacing w:after="0" w:line="264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</w:t>
      </w:r>
      <w:r w:rsidRPr="00B7572B">
        <w:rPr>
          <w:rFonts w:ascii="Times New Roman" w:hAnsi="Times New Roman"/>
          <w:color w:val="000000"/>
          <w:sz w:val="28"/>
          <w:lang w:val="ru-RU"/>
        </w:rPr>
        <w:t>равнение, измерение);</w:t>
      </w:r>
    </w:p>
    <w:p w:rsidR="00596883" w:rsidRPr="00B7572B" w:rsidRDefault="00BF26D7">
      <w:pPr>
        <w:spacing w:after="0" w:line="264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596883" w:rsidRPr="00B7572B" w:rsidRDefault="00BF26D7">
      <w:pPr>
        <w:spacing w:after="0" w:line="264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596883" w:rsidRPr="00B7572B" w:rsidRDefault="00BF26D7">
      <w:pPr>
        <w:spacing w:after="0" w:line="264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деревья, кустарники, травы; приводить примеры (в пределах изученного);</w:t>
      </w:r>
    </w:p>
    <w:p w:rsidR="00596883" w:rsidRPr="00B7572B" w:rsidRDefault="00BF26D7">
      <w:pPr>
        <w:spacing w:after="0" w:line="264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</w:t>
      </w:r>
      <w:r w:rsidRPr="00B7572B">
        <w:rPr>
          <w:rFonts w:ascii="Times New Roman" w:hAnsi="Times New Roman"/>
          <w:color w:val="000000"/>
          <w:sz w:val="28"/>
          <w:lang w:val="ru-RU"/>
        </w:rPr>
        <w:t>дикорастущие и культурные; лекарственные и ядовитые (в пределах изученного);</w:t>
      </w:r>
    </w:p>
    <w:p w:rsidR="00596883" w:rsidRPr="00B7572B" w:rsidRDefault="00BF26D7">
      <w:pPr>
        <w:spacing w:after="0" w:line="264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596883" w:rsidRPr="00B7572B" w:rsidRDefault="00BF26D7">
      <w:pPr>
        <w:spacing w:after="0" w:line="252" w:lineRule="auto"/>
        <w:ind w:left="120"/>
        <w:jc w:val="both"/>
        <w:rPr>
          <w:lang w:val="ru-RU"/>
        </w:rPr>
      </w:pPr>
      <w:r w:rsidRPr="00B7572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96883" w:rsidRPr="00B7572B" w:rsidRDefault="00BF26D7">
      <w:pPr>
        <w:spacing w:after="0" w:line="252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596883" w:rsidRPr="00B7572B" w:rsidRDefault="00BF26D7">
      <w:pPr>
        <w:spacing w:after="0" w:line="252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</w:t>
      </w:r>
      <w:r w:rsidRPr="00B7572B">
        <w:rPr>
          <w:rFonts w:ascii="Times New Roman" w:hAnsi="Times New Roman"/>
          <w:color w:val="000000"/>
          <w:sz w:val="28"/>
          <w:lang w:val="ru-RU"/>
        </w:rPr>
        <w:t>таблице;</w:t>
      </w:r>
    </w:p>
    <w:p w:rsidR="00596883" w:rsidRPr="00B7572B" w:rsidRDefault="00BF26D7">
      <w:pPr>
        <w:spacing w:after="0" w:line="252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596883" w:rsidRPr="00B7572B" w:rsidRDefault="00BF26D7">
      <w:pPr>
        <w:spacing w:after="0" w:line="252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596883" w:rsidRPr="00B7572B" w:rsidRDefault="00596883">
      <w:pPr>
        <w:spacing w:after="0" w:line="252" w:lineRule="auto"/>
        <w:ind w:left="120"/>
        <w:jc w:val="both"/>
        <w:rPr>
          <w:lang w:val="ru-RU"/>
        </w:rPr>
      </w:pPr>
    </w:p>
    <w:p w:rsidR="00596883" w:rsidRPr="00B7572B" w:rsidRDefault="00BF26D7">
      <w:pPr>
        <w:spacing w:after="0" w:line="252" w:lineRule="auto"/>
        <w:ind w:left="120"/>
        <w:jc w:val="both"/>
        <w:rPr>
          <w:lang w:val="ru-RU"/>
        </w:rPr>
      </w:pPr>
      <w:r w:rsidRPr="00B7572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596883" w:rsidRPr="00B7572B" w:rsidRDefault="00BF26D7">
      <w:pPr>
        <w:spacing w:after="0" w:line="252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</w:t>
      </w:r>
      <w:r w:rsidRPr="00B7572B">
        <w:rPr>
          <w:rFonts w:ascii="Times New Roman" w:hAnsi="Times New Roman"/>
          <w:color w:val="000000"/>
          <w:sz w:val="28"/>
          <w:lang w:val="ru-RU"/>
        </w:rPr>
        <w:t xml:space="preserve">краткой характеристикой: </w:t>
      </w:r>
    </w:p>
    <w:p w:rsidR="00596883" w:rsidRPr="00B7572B" w:rsidRDefault="00BF26D7">
      <w:pPr>
        <w:spacing w:after="0" w:line="252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596883" w:rsidRPr="00B7572B" w:rsidRDefault="00BF26D7">
      <w:pPr>
        <w:spacing w:after="0" w:line="252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</w:t>
      </w:r>
      <w:r w:rsidRPr="00B7572B">
        <w:rPr>
          <w:rFonts w:ascii="Times New Roman" w:hAnsi="Times New Roman"/>
          <w:color w:val="000000"/>
          <w:sz w:val="28"/>
          <w:lang w:val="ru-RU"/>
        </w:rPr>
        <w:t>миром природы (среда обитания, тело, явление, вещество; заповедник);</w:t>
      </w:r>
    </w:p>
    <w:p w:rsidR="00596883" w:rsidRPr="00B7572B" w:rsidRDefault="00BF26D7">
      <w:pPr>
        <w:spacing w:after="0" w:line="252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596883" w:rsidRPr="00B7572B" w:rsidRDefault="00BF26D7">
      <w:pPr>
        <w:spacing w:after="0" w:line="252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</w:t>
      </w:r>
      <w:r w:rsidRPr="00B7572B">
        <w:rPr>
          <w:rFonts w:ascii="Times New Roman" w:hAnsi="Times New Roman"/>
          <w:color w:val="000000"/>
          <w:sz w:val="28"/>
          <w:lang w:val="ru-RU"/>
        </w:rPr>
        <w:t>ие нашей планеты от других планет Солнечной системы;</w:t>
      </w:r>
    </w:p>
    <w:p w:rsidR="00596883" w:rsidRPr="00B7572B" w:rsidRDefault="00BF26D7">
      <w:pPr>
        <w:spacing w:after="0" w:line="252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596883" w:rsidRPr="00B7572B" w:rsidRDefault="00BF26D7">
      <w:pPr>
        <w:spacing w:after="0" w:line="252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</w:t>
      </w:r>
      <w:r w:rsidRPr="00B7572B">
        <w:rPr>
          <w:rFonts w:ascii="Times New Roman" w:hAnsi="Times New Roman"/>
          <w:color w:val="000000"/>
          <w:sz w:val="28"/>
          <w:lang w:val="ru-RU"/>
        </w:rPr>
        <w:t>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596883" w:rsidRPr="00B7572B" w:rsidRDefault="00BF26D7">
      <w:pPr>
        <w:spacing w:after="0" w:line="252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596883" w:rsidRPr="00B7572B" w:rsidRDefault="00BF26D7">
      <w:pPr>
        <w:spacing w:after="0" w:line="252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описывать современные собы</w:t>
      </w:r>
      <w:r w:rsidRPr="00B7572B">
        <w:rPr>
          <w:rFonts w:ascii="Times New Roman" w:hAnsi="Times New Roman"/>
          <w:color w:val="000000"/>
          <w:sz w:val="28"/>
          <w:lang w:val="ru-RU"/>
        </w:rPr>
        <w:t>тия от имени их участника.</w:t>
      </w:r>
    </w:p>
    <w:p w:rsidR="00596883" w:rsidRPr="00B7572B" w:rsidRDefault="00596883">
      <w:pPr>
        <w:spacing w:after="0" w:line="252" w:lineRule="auto"/>
        <w:ind w:left="120"/>
        <w:jc w:val="both"/>
        <w:rPr>
          <w:lang w:val="ru-RU"/>
        </w:rPr>
      </w:pPr>
    </w:p>
    <w:p w:rsidR="00596883" w:rsidRPr="00B7572B" w:rsidRDefault="00BF26D7">
      <w:pPr>
        <w:spacing w:after="0" w:line="252" w:lineRule="auto"/>
        <w:ind w:left="120"/>
        <w:jc w:val="both"/>
        <w:rPr>
          <w:lang w:val="ru-RU"/>
        </w:rPr>
      </w:pPr>
      <w:r w:rsidRPr="00B7572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596883" w:rsidRPr="00B7572B" w:rsidRDefault="00BF26D7">
      <w:pPr>
        <w:spacing w:after="0" w:line="252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596883" w:rsidRPr="00B7572B" w:rsidRDefault="00BF26D7">
      <w:pPr>
        <w:spacing w:after="0" w:line="252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с небольшой помощью учителя последовательность действий по решению учебной задачи;</w:t>
      </w:r>
    </w:p>
    <w:p w:rsidR="00596883" w:rsidRPr="00B7572B" w:rsidRDefault="00BF26D7">
      <w:pPr>
        <w:spacing w:after="0" w:line="252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оцени</w:t>
      </w:r>
      <w:r w:rsidRPr="00B7572B">
        <w:rPr>
          <w:rFonts w:ascii="Times New Roman" w:hAnsi="Times New Roman"/>
          <w:color w:val="000000"/>
          <w:sz w:val="28"/>
          <w:lang w:val="ru-RU"/>
        </w:rPr>
        <w:t>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596883" w:rsidRPr="00B7572B" w:rsidRDefault="00596883">
      <w:pPr>
        <w:spacing w:after="0" w:line="252" w:lineRule="auto"/>
        <w:ind w:left="120"/>
        <w:jc w:val="both"/>
        <w:rPr>
          <w:lang w:val="ru-RU"/>
        </w:rPr>
      </w:pPr>
    </w:p>
    <w:p w:rsidR="00596883" w:rsidRPr="00B7572B" w:rsidRDefault="00BF26D7">
      <w:pPr>
        <w:spacing w:after="0" w:line="252" w:lineRule="auto"/>
        <w:ind w:left="120"/>
        <w:jc w:val="both"/>
        <w:rPr>
          <w:lang w:val="ru-RU"/>
        </w:rPr>
      </w:pPr>
      <w:r w:rsidRPr="00B7572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96883" w:rsidRPr="00B7572B" w:rsidRDefault="00BF26D7">
      <w:pPr>
        <w:spacing w:after="0" w:line="252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</w:t>
      </w:r>
      <w:r w:rsidRPr="00B7572B">
        <w:rPr>
          <w:rFonts w:ascii="Times New Roman" w:hAnsi="Times New Roman"/>
          <w:color w:val="000000"/>
          <w:sz w:val="28"/>
          <w:lang w:val="ru-RU"/>
        </w:rPr>
        <w:t>поведения, принятыми в обществе;</w:t>
      </w:r>
    </w:p>
    <w:p w:rsidR="00596883" w:rsidRPr="00B7572B" w:rsidRDefault="00BF26D7">
      <w:pPr>
        <w:spacing w:after="0" w:line="264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596883" w:rsidRPr="00B7572B" w:rsidRDefault="00BF26D7">
      <w:pPr>
        <w:spacing w:after="0" w:line="264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</w:t>
      </w:r>
      <w:r w:rsidRPr="00B7572B">
        <w:rPr>
          <w:rFonts w:ascii="Times New Roman" w:hAnsi="Times New Roman"/>
          <w:color w:val="000000"/>
          <w:sz w:val="28"/>
          <w:lang w:val="ru-RU"/>
        </w:rPr>
        <w:t>хар, соль, железо), совместно намечать план работы, оценивать свой вклад в общее дело;</w:t>
      </w:r>
    </w:p>
    <w:p w:rsidR="00596883" w:rsidRPr="00B7572B" w:rsidRDefault="00BF26D7">
      <w:pPr>
        <w:spacing w:after="0" w:line="264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596883" w:rsidRPr="00B7572B" w:rsidRDefault="00596883">
      <w:pPr>
        <w:spacing w:after="0" w:line="264" w:lineRule="auto"/>
        <w:ind w:left="120"/>
        <w:jc w:val="both"/>
        <w:rPr>
          <w:lang w:val="ru-RU"/>
        </w:rPr>
      </w:pPr>
    </w:p>
    <w:p w:rsidR="00596883" w:rsidRPr="00B7572B" w:rsidRDefault="00BF26D7">
      <w:pPr>
        <w:spacing w:after="0" w:line="264" w:lineRule="auto"/>
        <w:ind w:left="120"/>
        <w:jc w:val="both"/>
        <w:rPr>
          <w:lang w:val="ru-RU"/>
        </w:rPr>
      </w:pPr>
      <w:r w:rsidRPr="00B7572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96883" w:rsidRPr="00B7572B" w:rsidRDefault="00BF26D7">
      <w:pPr>
        <w:spacing w:after="0" w:line="264" w:lineRule="auto"/>
        <w:ind w:left="120"/>
        <w:jc w:val="both"/>
        <w:rPr>
          <w:lang w:val="ru-RU"/>
        </w:rPr>
      </w:pPr>
      <w:r w:rsidRPr="00B7572B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596883" w:rsidRPr="00B7572B" w:rsidRDefault="00BF26D7">
      <w:pPr>
        <w:spacing w:after="0" w:line="264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</w:t>
      </w:r>
      <w:r w:rsidRPr="00B7572B">
        <w:rPr>
          <w:rFonts w:ascii="Times New Roman" w:hAnsi="Times New Roman"/>
          <w:color w:val="000000"/>
          <w:sz w:val="28"/>
          <w:lang w:val="ru-RU"/>
        </w:rPr>
        <w:t xml:space="preserve">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</w:t>
      </w:r>
      <w:r w:rsidRPr="00B7572B">
        <w:rPr>
          <w:rFonts w:ascii="Times New Roman" w:hAnsi="Times New Roman"/>
          <w:color w:val="000000"/>
          <w:sz w:val="28"/>
          <w:lang w:val="ru-RU"/>
        </w:rPr>
        <w:t>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596883" w:rsidRPr="00B7572B" w:rsidRDefault="00BF26D7">
      <w:pPr>
        <w:spacing w:after="0" w:line="264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596883" w:rsidRPr="00B7572B" w:rsidRDefault="00BF26D7">
      <w:pPr>
        <w:spacing w:after="0" w:line="264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Правила нравствен</w:t>
      </w:r>
      <w:r w:rsidRPr="00B7572B">
        <w:rPr>
          <w:rFonts w:ascii="Times New Roman" w:hAnsi="Times New Roman"/>
          <w:color w:val="000000"/>
          <w:sz w:val="28"/>
          <w:lang w:val="ru-RU"/>
        </w:rPr>
        <w:t>ного поведения в социуме. Внимание, уважительное отношение к людям с ограниченными возможностями здоровья, забота о них.</w:t>
      </w:r>
    </w:p>
    <w:p w:rsidR="00596883" w:rsidRPr="00B7572B" w:rsidRDefault="00BF26D7">
      <w:pPr>
        <w:spacing w:after="0" w:line="264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</w:t>
      </w:r>
      <w:r w:rsidRPr="00B7572B">
        <w:rPr>
          <w:rFonts w:ascii="Times New Roman" w:hAnsi="Times New Roman"/>
          <w:color w:val="000000"/>
          <w:sz w:val="28"/>
          <w:lang w:val="ru-RU"/>
        </w:rPr>
        <w:t>юдей родного края, их профессии.</w:t>
      </w:r>
    </w:p>
    <w:p w:rsidR="00596883" w:rsidRPr="00B7572B" w:rsidRDefault="00BF26D7">
      <w:pPr>
        <w:spacing w:after="0" w:line="264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596883" w:rsidRPr="00B7572B" w:rsidRDefault="00BF26D7">
      <w:pPr>
        <w:spacing w:after="0" w:line="264" w:lineRule="auto"/>
        <w:ind w:left="120"/>
        <w:jc w:val="both"/>
        <w:rPr>
          <w:lang w:val="ru-RU"/>
        </w:rPr>
      </w:pPr>
      <w:r w:rsidRPr="00B7572B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596883" w:rsidRPr="00B7572B" w:rsidRDefault="00BF26D7">
      <w:pPr>
        <w:spacing w:after="0" w:line="264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596883" w:rsidRPr="00B7572B" w:rsidRDefault="00BF26D7">
      <w:pPr>
        <w:spacing w:after="0" w:line="264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</w:t>
      </w:r>
      <w:r w:rsidRPr="00B7572B">
        <w:rPr>
          <w:rFonts w:ascii="Times New Roman" w:hAnsi="Times New Roman"/>
          <w:color w:val="000000"/>
          <w:sz w:val="28"/>
          <w:lang w:val="ru-RU"/>
        </w:rPr>
        <w:t xml:space="preserve">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</w:t>
      </w:r>
      <w:r w:rsidRPr="00B7572B">
        <w:rPr>
          <w:rFonts w:ascii="Times New Roman" w:hAnsi="Times New Roman"/>
          <w:color w:val="000000"/>
          <w:sz w:val="28"/>
          <w:lang w:val="ru-RU"/>
        </w:rPr>
        <w:lastRenderedPageBreak/>
        <w:t>человека. Вода. Свойства вод</w:t>
      </w:r>
      <w:r w:rsidRPr="00B7572B">
        <w:rPr>
          <w:rFonts w:ascii="Times New Roman" w:hAnsi="Times New Roman"/>
          <w:color w:val="000000"/>
          <w:sz w:val="28"/>
          <w:lang w:val="ru-RU"/>
        </w:rPr>
        <w:t xml:space="preserve">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596883" w:rsidRPr="00B7572B" w:rsidRDefault="00BF26D7">
      <w:pPr>
        <w:spacing w:after="0" w:line="264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</w:t>
      </w:r>
      <w:r w:rsidRPr="00B7572B">
        <w:rPr>
          <w:rFonts w:ascii="Times New Roman" w:hAnsi="Times New Roman"/>
          <w:color w:val="000000"/>
          <w:sz w:val="28"/>
          <w:lang w:val="ru-RU"/>
        </w:rPr>
        <w:t>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596883" w:rsidRPr="00B7572B" w:rsidRDefault="00BF26D7">
      <w:pPr>
        <w:spacing w:after="0" w:line="264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596883" w:rsidRPr="00B7572B" w:rsidRDefault="00BF26D7">
      <w:pPr>
        <w:spacing w:after="0" w:line="264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Грибы: строение шляпочных грибов. Грибы съедобные и не</w:t>
      </w:r>
      <w:r w:rsidRPr="00B7572B">
        <w:rPr>
          <w:rFonts w:ascii="Times New Roman" w:hAnsi="Times New Roman"/>
          <w:color w:val="000000"/>
          <w:sz w:val="28"/>
          <w:lang w:val="ru-RU"/>
        </w:rPr>
        <w:t xml:space="preserve">съедобные. </w:t>
      </w:r>
    </w:p>
    <w:p w:rsidR="00596883" w:rsidRPr="00B7572B" w:rsidRDefault="00BF26D7">
      <w:pPr>
        <w:spacing w:after="0" w:line="252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</w:t>
      </w:r>
      <w:r w:rsidRPr="00B7572B">
        <w:rPr>
          <w:rFonts w:ascii="Times New Roman" w:hAnsi="Times New Roman"/>
          <w:color w:val="000000"/>
          <w:sz w:val="28"/>
          <w:lang w:val="ru-RU"/>
        </w:rPr>
        <w:t xml:space="preserve">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596883" w:rsidRPr="00B7572B" w:rsidRDefault="00BF26D7">
      <w:pPr>
        <w:spacing w:after="0" w:line="252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</w:t>
      </w:r>
      <w:r w:rsidRPr="00B7572B">
        <w:rPr>
          <w:rFonts w:ascii="Times New Roman" w:hAnsi="Times New Roman"/>
          <w:color w:val="000000"/>
          <w:sz w:val="28"/>
          <w:lang w:val="ru-RU"/>
        </w:rPr>
        <w:t>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</w:t>
      </w:r>
      <w:r w:rsidRPr="00B7572B">
        <w:rPr>
          <w:rFonts w:ascii="Times New Roman" w:hAnsi="Times New Roman"/>
          <w:color w:val="000000"/>
          <w:sz w:val="28"/>
          <w:lang w:val="ru-RU"/>
        </w:rPr>
        <w:t>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596883" w:rsidRPr="00B7572B" w:rsidRDefault="00BF26D7">
      <w:pPr>
        <w:spacing w:after="0" w:line="252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</w:t>
      </w:r>
      <w:r w:rsidRPr="00B7572B">
        <w:rPr>
          <w:rFonts w:ascii="Times New Roman" w:hAnsi="Times New Roman"/>
          <w:color w:val="000000"/>
          <w:sz w:val="28"/>
          <w:lang w:val="ru-RU"/>
        </w:rPr>
        <w:t>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596883" w:rsidRPr="00B7572B" w:rsidRDefault="00BF26D7">
      <w:pPr>
        <w:spacing w:after="0" w:line="252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</w:t>
      </w:r>
      <w:r w:rsidRPr="00B7572B">
        <w:rPr>
          <w:rFonts w:ascii="Times New Roman" w:hAnsi="Times New Roman"/>
          <w:color w:val="000000"/>
          <w:sz w:val="28"/>
          <w:lang w:val="ru-RU"/>
        </w:rPr>
        <w:t>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596883" w:rsidRPr="00B7572B" w:rsidRDefault="00BF26D7">
      <w:pPr>
        <w:spacing w:after="0" w:line="252" w:lineRule="auto"/>
        <w:ind w:left="120"/>
        <w:jc w:val="both"/>
        <w:rPr>
          <w:lang w:val="ru-RU"/>
        </w:rPr>
      </w:pPr>
      <w:r w:rsidRPr="00B7572B">
        <w:rPr>
          <w:rFonts w:ascii="Times New Roman" w:hAnsi="Times New Roman"/>
          <w:b/>
          <w:color w:val="000000"/>
          <w:sz w:val="28"/>
          <w:lang w:val="ru-RU"/>
        </w:rPr>
        <w:t xml:space="preserve">Правила безопасной </w:t>
      </w:r>
      <w:r w:rsidRPr="00B7572B">
        <w:rPr>
          <w:rFonts w:ascii="Times New Roman" w:hAnsi="Times New Roman"/>
          <w:b/>
          <w:color w:val="000000"/>
          <w:sz w:val="28"/>
          <w:lang w:val="ru-RU"/>
        </w:rPr>
        <w:t>жизнедеятельности.</w:t>
      </w:r>
    </w:p>
    <w:p w:rsidR="00596883" w:rsidRPr="00B7572B" w:rsidRDefault="00BF26D7">
      <w:pPr>
        <w:spacing w:after="0" w:line="252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596883" w:rsidRPr="00B7572B" w:rsidRDefault="00BF26D7">
      <w:pPr>
        <w:spacing w:after="0" w:line="252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</w:t>
      </w:r>
      <w:r w:rsidRPr="00B7572B">
        <w:rPr>
          <w:rFonts w:ascii="Times New Roman" w:hAnsi="Times New Roman"/>
          <w:color w:val="000000"/>
          <w:sz w:val="28"/>
          <w:lang w:val="ru-RU"/>
        </w:rPr>
        <w:t xml:space="preserve">зопасности). </w:t>
      </w:r>
    </w:p>
    <w:p w:rsidR="00596883" w:rsidRPr="00B7572B" w:rsidRDefault="00BF26D7">
      <w:pPr>
        <w:spacing w:after="0" w:line="252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596883" w:rsidRPr="00B7572B" w:rsidRDefault="00BF26D7">
      <w:pPr>
        <w:spacing w:after="0" w:line="252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Безопасность в Интерн</w:t>
      </w:r>
      <w:r w:rsidRPr="00B7572B">
        <w:rPr>
          <w:rFonts w:ascii="Times New Roman" w:hAnsi="Times New Roman"/>
          <w:color w:val="000000"/>
          <w:sz w:val="28"/>
          <w:lang w:val="ru-RU"/>
        </w:rPr>
        <w:t>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596883" w:rsidRPr="00B7572B" w:rsidRDefault="00596883">
      <w:pPr>
        <w:spacing w:after="0" w:line="252" w:lineRule="auto"/>
        <w:ind w:left="120"/>
        <w:jc w:val="both"/>
        <w:rPr>
          <w:lang w:val="ru-RU"/>
        </w:rPr>
      </w:pPr>
    </w:p>
    <w:p w:rsidR="00596883" w:rsidRPr="00B7572B" w:rsidRDefault="00BF26D7">
      <w:pPr>
        <w:spacing w:after="0" w:line="252" w:lineRule="auto"/>
        <w:ind w:left="12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УНИВЕРСАЛЬНЫЕ УЧЕБНЫ</w:t>
      </w:r>
      <w:r w:rsidRPr="00B7572B">
        <w:rPr>
          <w:rFonts w:ascii="Times New Roman" w:hAnsi="Times New Roman"/>
          <w:color w:val="000000"/>
          <w:sz w:val="28"/>
          <w:lang w:val="ru-RU"/>
        </w:rPr>
        <w:t xml:space="preserve">Е ДЕЙСТВИЯ </w:t>
      </w:r>
    </w:p>
    <w:p w:rsidR="00596883" w:rsidRPr="00B7572B" w:rsidRDefault="00BF26D7">
      <w:pPr>
        <w:spacing w:after="0" w:line="252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</w:t>
      </w:r>
      <w:r w:rsidRPr="00B7572B">
        <w:rPr>
          <w:rFonts w:ascii="Times New Roman" w:hAnsi="Times New Roman"/>
          <w:color w:val="000000"/>
          <w:sz w:val="28"/>
          <w:lang w:val="ru-RU"/>
        </w:rPr>
        <w:t xml:space="preserve">ой деятельности. </w:t>
      </w:r>
    </w:p>
    <w:p w:rsidR="00596883" w:rsidRPr="00B7572B" w:rsidRDefault="00BF26D7">
      <w:pPr>
        <w:spacing w:after="0" w:line="257" w:lineRule="auto"/>
        <w:ind w:left="120"/>
        <w:jc w:val="both"/>
        <w:rPr>
          <w:lang w:val="ru-RU"/>
        </w:rPr>
      </w:pPr>
      <w:r w:rsidRPr="00B7572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96883" w:rsidRPr="00B7572B" w:rsidRDefault="00BF26D7">
      <w:pPr>
        <w:spacing w:after="0" w:line="257" w:lineRule="auto"/>
        <w:ind w:left="120"/>
        <w:jc w:val="both"/>
        <w:rPr>
          <w:lang w:val="ru-RU"/>
        </w:rPr>
      </w:pPr>
      <w:r w:rsidRPr="00B7572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96883" w:rsidRPr="00B7572B" w:rsidRDefault="00BF26D7">
      <w:pPr>
        <w:spacing w:after="0" w:line="257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</w:t>
      </w:r>
      <w:r w:rsidRPr="00B7572B">
        <w:rPr>
          <w:rFonts w:ascii="Times New Roman" w:hAnsi="Times New Roman"/>
          <w:color w:val="000000"/>
          <w:sz w:val="28"/>
          <w:lang w:val="ru-RU"/>
        </w:rPr>
        <w:t>ове результатов совместных с одноклассниками наблюдений (в парах, группах) делать выводы;</w:t>
      </w:r>
    </w:p>
    <w:p w:rsidR="00596883" w:rsidRPr="00B7572B" w:rsidRDefault="00BF26D7">
      <w:pPr>
        <w:spacing w:after="0" w:line="257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596883" w:rsidRPr="00B7572B" w:rsidRDefault="00BF26D7">
      <w:pPr>
        <w:spacing w:after="0" w:line="257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</w:t>
      </w:r>
      <w:r w:rsidRPr="00B7572B">
        <w:rPr>
          <w:rFonts w:ascii="Times New Roman" w:hAnsi="Times New Roman"/>
          <w:color w:val="000000"/>
          <w:sz w:val="28"/>
          <w:lang w:val="ru-RU"/>
        </w:rPr>
        <w:t>нные признаки и отношения между объектами и явлениями;</w:t>
      </w:r>
    </w:p>
    <w:p w:rsidR="00596883" w:rsidRPr="00B7572B" w:rsidRDefault="00BF26D7">
      <w:pPr>
        <w:spacing w:after="0" w:line="257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596883" w:rsidRPr="00B7572B" w:rsidRDefault="00BF26D7">
      <w:pPr>
        <w:spacing w:after="0" w:line="257" w:lineRule="auto"/>
        <w:ind w:firstLine="600"/>
        <w:jc w:val="both"/>
        <w:rPr>
          <w:lang w:val="ru-RU"/>
        </w:rPr>
      </w:pPr>
      <w:r w:rsidRPr="00B7572B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историческое событие с датой (историческим периодом).</w:t>
      </w:r>
    </w:p>
    <w:p w:rsidR="00596883" w:rsidRDefault="00BF26D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</w:t>
      </w:r>
      <w:r>
        <w:rPr>
          <w:rFonts w:ascii="Times New Roman" w:hAnsi="Times New Roman"/>
          <w:color w:val="000000"/>
          <w:sz w:val="28"/>
        </w:rPr>
        <w:t>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несложные п</w:t>
      </w:r>
      <w:r>
        <w:rPr>
          <w:rFonts w:ascii="Times New Roman" w:hAnsi="Times New Roman"/>
          <w:color w:val="000000"/>
          <w:sz w:val="28"/>
        </w:rPr>
        <w:t>ланы, соотносить условные обозначения с изображёнными объектами;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безопасности при рабо</w:t>
      </w:r>
      <w:r>
        <w:rPr>
          <w:rFonts w:ascii="Times New Roman" w:hAnsi="Times New Roman"/>
          <w:color w:val="000000"/>
          <w:sz w:val="28"/>
        </w:rPr>
        <w:t>те в информационной среде.</w:t>
      </w:r>
    </w:p>
    <w:p w:rsidR="00596883" w:rsidRDefault="00596883">
      <w:pPr>
        <w:spacing w:after="0" w:line="257" w:lineRule="auto"/>
        <w:ind w:left="120"/>
        <w:jc w:val="both"/>
      </w:pPr>
    </w:p>
    <w:p w:rsidR="00596883" w:rsidRDefault="00BF26D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ориентироваться в понятиях, соотносить понятия и термины с их краткой характеристикой: 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понятия и термины, связанные с социальным миром (безопасность, семейный бюджет, </w:t>
      </w:r>
      <w:r>
        <w:rPr>
          <w:rFonts w:ascii="Times New Roman" w:hAnsi="Times New Roman"/>
          <w:color w:val="000000"/>
          <w:sz w:val="28"/>
        </w:rPr>
        <w:t>памятник культуры);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понятия и термины, связанные с безопасной жизнедеятельностью (знаки до</w:t>
      </w:r>
      <w:r>
        <w:rPr>
          <w:rFonts w:ascii="Times New Roman" w:hAnsi="Times New Roman"/>
          <w:color w:val="000000"/>
          <w:sz w:val="28"/>
        </w:rPr>
        <w:t>рожного движения, дорожные ловушки, опасные ситуации, предвидение);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(характеризовать) условия жизни на Земле;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схожие, различные, индивидуальные признаки на основе сравнения объектов природы;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примеры, кратко характеризовать пре</w:t>
      </w:r>
      <w:r>
        <w:rPr>
          <w:rFonts w:ascii="Times New Roman" w:hAnsi="Times New Roman"/>
          <w:color w:val="000000"/>
          <w:sz w:val="28"/>
        </w:rPr>
        <w:t>дставителей разных царств природы;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признаки (характеризовать) животного (растения) как живого организма;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(характеризовать) отдельные страницы истории нашей страны (в пределах изученного).</w:t>
      </w:r>
    </w:p>
    <w:p w:rsidR="00596883" w:rsidRDefault="00596883">
      <w:pPr>
        <w:spacing w:after="0" w:line="257" w:lineRule="auto"/>
        <w:ind w:left="120"/>
        <w:jc w:val="both"/>
      </w:pPr>
    </w:p>
    <w:p w:rsidR="00596883" w:rsidRDefault="00BF26D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</w:t>
      </w:r>
      <w:r>
        <w:rPr>
          <w:rFonts w:ascii="Times New Roman" w:hAnsi="Times New Roman"/>
          <w:color w:val="000000"/>
          <w:sz w:val="28"/>
        </w:rPr>
        <w:t>нировать шаги по решению учебной задачи, контролировать свои действия (при небольшой помощи учителя);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 w:rsidR="00596883" w:rsidRDefault="00596883">
      <w:pPr>
        <w:spacing w:after="0" w:line="257" w:lineRule="auto"/>
        <w:ind w:left="120"/>
        <w:jc w:val="both"/>
      </w:pPr>
    </w:p>
    <w:p w:rsidR="00596883" w:rsidRDefault="00BF26D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совместной деятельности, вып</w:t>
      </w:r>
      <w:r>
        <w:rPr>
          <w:rFonts w:ascii="Times New Roman" w:hAnsi="Times New Roman"/>
          <w:color w:val="000000"/>
          <w:sz w:val="28"/>
        </w:rPr>
        <w:t xml:space="preserve">олнять роли руководителя (лидера), подчинённого; 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совместной деятельности, признавать право другого человека иметь собственное сужд</w:t>
      </w:r>
      <w:r>
        <w:rPr>
          <w:rFonts w:ascii="Times New Roman" w:hAnsi="Times New Roman"/>
          <w:color w:val="000000"/>
          <w:sz w:val="28"/>
        </w:rPr>
        <w:t>ение, мнение; самостоятельно разрешать возникающие конфликты с учётом этики общения.</w:t>
      </w:r>
    </w:p>
    <w:p w:rsidR="00596883" w:rsidRDefault="00596883">
      <w:pPr>
        <w:spacing w:after="0"/>
        <w:ind w:left="120"/>
        <w:jc w:val="both"/>
      </w:pPr>
    </w:p>
    <w:p w:rsidR="00596883" w:rsidRDefault="00BF26D7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596883" w:rsidRDefault="00BF26D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общество.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</w:t>
      </w:r>
      <w:r>
        <w:rPr>
          <w:rFonts w:ascii="Times New Roman" w:hAnsi="Times New Roman"/>
          <w:color w:val="000000"/>
          <w:sz w:val="28"/>
        </w:rPr>
        <w:t xml:space="preserve"> государства. Политико-административная карта России. 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Общая характеристика родного края, важнейшие достопримечательности, знаменитые соотечественники.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</w:t>
      </w:r>
      <w:r>
        <w:rPr>
          <w:rFonts w:ascii="Times New Roman" w:hAnsi="Times New Roman"/>
          <w:color w:val="000000"/>
          <w:sz w:val="28"/>
        </w:rPr>
        <w:t>ктеристика отдельных исторических событий, связанных с ним.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</w:t>
      </w:r>
      <w:r>
        <w:rPr>
          <w:rFonts w:ascii="Times New Roman" w:hAnsi="Times New Roman"/>
          <w:color w:val="000000"/>
          <w:sz w:val="28"/>
        </w:rPr>
        <w:t>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История Отечества. </w:t>
      </w:r>
      <w:r>
        <w:rPr>
          <w:rFonts w:ascii="Times New Roman" w:hAnsi="Times New Roman"/>
          <w:color w:val="000000"/>
          <w:sz w:val="28"/>
        </w:rPr>
        <w:t>«Лента времени» и историческая карта.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</w:t>
      </w:r>
      <w:r>
        <w:rPr>
          <w:rFonts w:ascii="Times New Roman" w:hAnsi="Times New Roman"/>
          <w:color w:val="000000"/>
          <w:sz w:val="28"/>
        </w:rPr>
        <w:t xml:space="preserve">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Наиболее значимые объекты списка Всемирного культурного наследия в России и за рубежом. Охрана памятников и</w:t>
      </w:r>
      <w:r>
        <w:rPr>
          <w:rFonts w:ascii="Times New Roman" w:hAnsi="Times New Roman"/>
          <w:color w:val="000000"/>
          <w:sz w:val="28"/>
        </w:rPr>
        <w:t>стории и культуры. Посильное участие в охране памятников истории и культуры своего края.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Личная ответственность каждого человека за сохранность историко-культурного наследия своего края.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нравственного поведения в социуме, отношение к людям </w:t>
      </w:r>
      <w:r>
        <w:rPr>
          <w:rFonts w:ascii="Times New Roman" w:hAnsi="Times New Roman"/>
          <w:color w:val="000000"/>
          <w:sz w:val="28"/>
        </w:rPr>
        <w:t>независимо от их национальности, социального статуса, религиозной принадлежности.</w:t>
      </w:r>
    </w:p>
    <w:p w:rsidR="00596883" w:rsidRDefault="00BF26D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природа.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Солнце – ближайшая к нам звезда,</w:t>
      </w:r>
      <w:r>
        <w:rPr>
          <w:rFonts w:ascii="Times New Roman" w:hAnsi="Times New Roman"/>
          <w:color w:val="000000"/>
          <w:sz w:val="28"/>
        </w:rPr>
        <w:t xml:space="preserve">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Формы земн</w:t>
      </w:r>
      <w:r>
        <w:rPr>
          <w:rFonts w:ascii="Times New Roman" w:hAnsi="Times New Roman"/>
          <w:color w:val="000000"/>
          <w:sz w:val="28"/>
        </w:rPr>
        <w:t xml:space="preserve">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Водоёмы, их разнообразие (океан, мор</w:t>
      </w:r>
      <w:r>
        <w:rPr>
          <w:rFonts w:ascii="Times New Roman" w:hAnsi="Times New Roman"/>
          <w:color w:val="000000"/>
          <w:sz w:val="28"/>
        </w:rPr>
        <w:t xml:space="preserve">е, озеро, пруд, болото); река как водный поток; использование рек и водоёмов человеком. Крупнейшие реки и </w:t>
      </w:r>
      <w:r>
        <w:rPr>
          <w:rFonts w:ascii="Times New Roman" w:hAnsi="Times New Roman"/>
          <w:color w:val="000000"/>
          <w:sz w:val="28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Наиболее значимы</w:t>
      </w:r>
      <w:r>
        <w:rPr>
          <w:rFonts w:ascii="Times New Roman" w:hAnsi="Times New Roman"/>
          <w:color w:val="000000"/>
          <w:sz w:val="28"/>
        </w:rPr>
        <w:t>е природные объекты списка Всемирного наследия в России и за рубежом (2–3 объекта).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</w:t>
      </w:r>
      <w:r>
        <w:rPr>
          <w:rFonts w:ascii="Times New Roman" w:hAnsi="Times New Roman"/>
          <w:color w:val="000000"/>
          <w:sz w:val="28"/>
        </w:rPr>
        <w:t>мых зон, охрана природы). Связи в природных зонах.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</w:t>
      </w:r>
      <w:r>
        <w:rPr>
          <w:rFonts w:ascii="Times New Roman" w:hAnsi="Times New Roman"/>
          <w:color w:val="000000"/>
          <w:sz w:val="28"/>
        </w:rPr>
        <w:t>ого поведения в природе. Международная Красная книга (отдельные примеры).</w:t>
      </w:r>
    </w:p>
    <w:p w:rsidR="00596883" w:rsidRDefault="00BF26D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Правила безопасной жизнедеятельности.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профилактика вредных привычек.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Безопасность в городе (планирование маршрутов с учётом транспортной инфраструктуры города; </w:t>
      </w:r>
      <w:r>
        <w:rPr>
          <w:rFonts w:ascii="Times New Roman" w:hAnsi="Times New Roman"/>
          <w:color w:val="000000"/>
          <w:sz w:val="28"/>
        </w:rPr>
        <w:t xml:space="preserve">правила безопасного поведения в общественных местах, зонах отдыха, учреждениях культуры). </w:t>
      </w:r>
    </w:p>
    <w:p w:rsidR="00596883" w:rsidRDefault="00BF26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</w:t>
      </w:r>
      <w:r>
        <w:rPr>
          <w:rFonts w:ascii="Times New Roman" w:hAnsi="Times New Roman"/>
          <w:color w:val="000000"/>
          <w:sz w:val="28"/>
        </w:rPr>
        <w:t xml:space="preserve">дств индивидуальной мобильности. </w:t>
      </w:r>
    </w:p>
    <w:p w:rsidR="00596883" w:rsidRDefault="00BF26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596883" w:rsidRDefault="00596883">
      <w:pPr>
        <w:spacing w:after="0" w:line="264" w:lineRule="auto"/>
        <w:ind w:left="120"/>
        <w:jc w:val="both"/>
      </w:pPr>
    </w:p>
    <w:p w:rsidR="00596883" w:rsidRDefault="00BF26D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УНИВЕРСАЛЬНЫЕ УЧЕБНЫЕ ДЕЙСТВИ</w:t>
      </w:r>
      <w:r>
        <w:rPr>
          <w:rFonts w:ascii="Times New Roman" w:hAnsi="Times New Roman"/>
          <w:color w:val="000000"/>
          <w:sz w:val="28"/>
        </w:rPr>
        <w:t xml:space="preserve">Я </w:t>
      </w:r>
    </w:p>
    <w:p w:rsidR="00596883" w:rsidRDefault="00BF26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</w:t>
      </w:r>
      <w:r>
        <w:rPr>
          <w:rFonts w:ascii="Times New Roman" w:hAnsi="Times New Roman"/>
          <w:color w:val="000000"/>
          <w:sz w:val="28"/>
        </w:rPr>
        <w:t xml:space="preserve">ьности. </w:t>
      </w:r>
    </w:p>
    <w:p w:rsidR="00596883" w:rsidRDefault="00BF26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596883" w:rsidRDefault="00BF26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596883" w:rsidRDefault="00BF26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последовательность этапов возрастного развития человека;</w:t>
      </w:r>
    </w:p>
    <w:p w:rsidR="00596883" w:rsidRDefault="00BF26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конструировать в учебных и игровых ситуациях правила безопасного поведения в </w:t>
      </w:r>
      <w:r>
        <w:rPr>
          <w:rFonts w:ascii="Times New Roman" w:hAnsi="Times New Roman"/>
          <w:color w:val="000000"/>
          <w:sz w:val="28"/>
        </w:rPr>
        <w:t>среде обитания;</w:t>
      </w:r>
    </w:p>
    <w:p w:rsidR="00596883" w:rsidRDefault="00BF26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схемы природных объектов (строение почвы; движение реки, форма поверхности);</w:t>
      </w:r>
    </w:p>
    <w:p w:rsidR="00596883" w:rsidRDefault="00BF26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объекты природы с принадлежностью к определённой природной зоне;</w:t>
      </w:r>
    </w:p>
    <w:p w:rsidR="00596883" w:rsidRDefault="00BF26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классифицировать природные объекты по принадлежности к природной зоне;</w:t>
      </w:r>
    </w:p>
    <w:p w:rsidR="00596883" w:rsidRDefault="00BF26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</w:t>
      </w:r>
      <w:r>
        <w:rPr>
          <w:rFonts w:ascii="Times New Roman" w:hAnsi="Times New Roman"/>
          <w:color w:val="000000"/>
          <w:sz w:val="28"/>
        </w:rPr>
        <w:t>еделять разрыв между реальным и желательным состоянием объекта (ситуации) на основе предложенных учителем вопросов.</w:t>
      </w:r>
    </w:p>
    <w:p w:rsidR="00596883" w:rsidRDefault="00BF26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96883" w:rsidRDefault="00BF26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</w:t>
      </w:r>
      <w:r>
        <w:rPr>
          <w:rFonts w:ascii="Times New Roman" w:hAnsi="Times New Roman"/>
          <w:color w:val="000000"/>
          <w:sz w:val="28"/>
        </w:rPr>
        <w:t>ать правила безопасного использования электронных образовательных и информационных ресурсов;</w:t>
      </w:r>
    </w:p>
    <w:p w:rsidR="00596883" w:rsidRDefault="00BF26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</w:t>
      </w:r>
      <w:r>
        <w:rPr>
          <w:rFonts w:ascii="Times New Roman" w:hAnsi="Times New Roman"/>
          <w:color w:val="000000"/>
          <w:sz w:val="28"/>
        </w:rPr>
        <w:t>Интернет» (в условиях контролируемого выхода);</w:t>
      </w:r>
    </w:p>
    <w:p w:rsidR="00596883" w:rsidRDefault="00BF26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596883" w:rsidRDefault="00596883">
      <w:pPr>
        <w:spacing w:after="0" w:line="264" w:lineRule="auto"/>
        <w:ind w:left="120"/>
        <w:jc w:val="both"/>
      </w:pPr>
    </w:p>
    <w:p w:rsidR="00596883" w:rsidRDefault="00BF26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</w:t>
      </w:r>
      <w:r>
        <w:rPr>
          <w:rFonts w:ascii="Times New Roman" w:hAnsi="Times New Roman"/>
          <w:b/>
          <w:color w:val="000000"/>
          <w:sz w:val="28"/>
        </w:rPr>
        <w:t>йствия:</w:t>
      </w:r>
    </w:p>
    <w:p w:rsidR="00596883" w:rsidRDefault="00BF26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человека как живой организм: раскрыв</w:t>
      </w:r>
      <w:r>
        <w:rPr>
          <w:rFonts w:ascii="Times New Roman" w:hAnsi="Times New Roman"/>
          <w:color w:val="000000"/>
          <w:sz w:val="28"/>
        </w:rPr>
        <w:t>ать функции различных систем органов; объяснять особую роль нервной системы в деятельности организма;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текст-рассуждение: объяснять вред для здоровья и самочувствия организма вредных привычек;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ситуации проявления нравственных качеств: от</w:t>
      </w:r>
      <w:r>
        <w:rPr>
          <w:rFonts w:ascii="Times New Roman" w:hAnsi="Times New Roman"/>
          <w:color w:val="000000"/>
          <w:sz w:val="28"/>
        </w:rPr>
        <w:t>зывчивости, доброты, справедливости и других;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небольшие тексты «Права и обязанности гражданина Российс</w:t>
      </w:r>
      <w:r>
        <w:rPr>
          <w:rFonts w:ascii="Times New Roman" w:hAnsi="Times New Roman"/>
          <w:color w:val="000000"/>
          <w:sz w:val="28"/>
        </w:rPr>
        <w:t>кой Федерации»;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небольшие тексты о знаменательных страницах истории нашей страны (в рамках изученного).</w:t>
      </w:r>
    </w:p>
    <w:p w:rsidR="00596883" w:rsidRDefault="00596883">
      <w:pPr>
        <w:spacing w:after="0" w:line="257" w:lineRule="auto"/>
        <w:ind w:left="120"/>
        <w:jc w:val="both"/>
      </w:pPr>
    </w:p>
    <w:p w:rsidR="00596883" w:rsidRDefault="00BF26D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пла</w:t>
      </w:r>
      <w:r>
        <w:rPr>
          <w:rFonts w:ascii="Times New Roman" w:hAnsi="Times New Roman"/>
          <w:color w:val="000000"/>
          <w:sz w:val="28"/>
        </w:rPr>
        <w:t xml:space="preserve">нировать алгоритм решения учебной задачи; 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предвидеть трудности и возможные ошибки;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оценку своей работы; планировать работу над ошибками;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ошибки в своей и чужих работах, устанавливать их причины.</w:t>
      </w:r>
    </w:p>
    <w:p w:rsidR="00596883" w:rsidRDefault="00596883">
      <w:pPr>
        <w:spacing w:after="0" w:line="257" w:lineRule="auto"/>
        <w:ind w:left="120"/>
        <w:jc w:val="both"/>
      </w:pPr>
    </w:p>
    <w:p w:rsidR="00596883" w:rsidRDefault="00BF26D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ответственно относиться к </w:t>
      </w:r>
      <w:r>
        <w:rPr>
          <w:rFonts w:ascii="Times New Roman" w:hAnsi="Times New Roman"/>
          <w:color w:val="000000"/>
          <w:sz w:val="28"/>
        </w:rPr>
        <w:t>своим обязанностям в процессе совместной деятельности, объективно оценивать свой вклад в общее дело;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</w:t>
      </w:r>
      <w:r>
        <w:rPr>
          <w:rFonts w:ascii="Times New Roman" w:hAnsi="Times New Roman"/>
          <w:color w:val="000000"/>
          <w:sz w:val="28"/>
        </w:rPr>
        <w:t xml:space="preserve">людей. </w:t>
      </w:r>
    </w:p>
    <w:p w:rsidR="00596883" w:rsidRDefault="00596883">
      <w:pPr>
        <w:sectPr w:rsidR="00596883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66424656"/>
    </w:p>
    <w:bookmarkEnd w:id="6"/>
    <w:p w:rsidR="00596883" w:rsidRDefault="00BF26D7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596883" w:rsidRDefault="00596883">
      <w:pPr>
        <w:spacing w:after="0" w:line="257" w:lineRule="auto"/>
        <w:ind w:left="120"/>
        <w:jc w:val="both"/>
      </w:pPr>
    </w:p>
    <w:p w:rsidR="00596883" w:rsidRDefault="00BF26D7">
      <w:pPr>
        <w:spacing w:after="0" w:line="269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596883" w:rsidRDefault="00BF26D7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окружающему миру характеризуют готовность обучающихся руководствоваться т</w:t>
      </w:r>
      <w:r>
        <w:rPr>
          <w:rFonts w:ascii="Times New Roman" w:hAnsi="Times New Roman"/>
          <w:color w:val="000000"/>
          <w:sz w:val="28"/>
        </w:rPr>
        <w:t>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596883" w:rsidRDefault="00BF26D7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</w:t>
      </w:r>
      <w:r>
        <w:rPr>
          <w:rFonts w:ascii="Times New Roman" w:hAnsi="Times New Roman"/>
          <w:b/>
          <w:color w:val="000000"/>
          <w:sz w:val="28"/>
        </w:rPr>
        <w:t>я:</w:t>
      </w:r>
    </w:p>
    <w:p w:rsidR="00596883" w:rsidRDefault="00BF26D7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596883" w:rsidRDefault="00BF26D7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принадлежности к российскому народу, к своей национальной</w:t>
      </w:r>
      <w:r>
        <w:rPr>
          <w:rFonts w:ascii="Times New Roman" w:hAnsi="Times New Roman"/>
          <w:color w:val="000000"/>
          <w:sz w:val="28"/>
        </w:rPr>
        <w:t xml:space="preserve"> общности;</w:t>
      </w:r>
    </w:p>
    <w:p w:rsidR="00596883" w:rsidRDefault="00BF26D7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сопричастность к прошлому, настоящему и будущему своей страны и родного края;</w:t>
      </w:r>
    </w:p>
    <w:p w:rsidR="00596883" w:rsidRDefault="00BF26D7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596883" w:rsidRDefault="00BF26D7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</w:t>
      </w:r>
      <w:r>
        <w:rPr>
          <w:rFonts w:ascii="Times New Roman" w:hAnsi="Times New Roman"/>
          <w:color w:val="000000"/>
          <w:sz w:val="28"/>
        </w:rPr>
        <w:t>, осознание прав и ответственности человека как члена общества;</w:t>
      </w:r>
    </w:p>
    <w:p w:rsidR="00596883" w:rsidRDefault="00BF26D7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596883" w:rsidRDefault="00BF26D7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596883" w:rsidRDefault="00BF26D7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принятие существующих в обществе </w:t>
      </w:r>
      <w:r>
        <w:rPr>
          <w:rFonts w:ascii="Times New Roman" w:hAnsi="Times New Roman"/>
          <w:color w:val="000000"/>
          <w:sz w:val="28"/>
        </w:rPr>
        <w:t>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596883" w:rsidRDefault="00BF26D7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правил совместной деятельности, проявление способности договариваться, неприятие любых</w:t>
      </w:r>
      <w:r>
        <w:rPr>
          <w:rFonts w:ascii="Times New Roman" w:hAnsi="Times New Roman"/>
          <w:color w:val="000000"/>
          <w:sz w:val="28"/>
        </w:rPr>
        <w:t xml:space="preserve"> форм поведения, направленных на причинение физического и морального вреда другим людям;</w:t>
      </w:r>
    </w:p>
    <w:p w:rsidR="00596883" w:rsidRDefault="00BF26D7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596883" w:rsidRDefault="00BF26D7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</w:t>
      </w:r>
      <w:r>
        <w:rPr>
          <w:rFonts w:ascii="Times New Roman" w:hAnsi="Times New Roman"/>
          <w:color w:val="000000"/>
          <w:sz w:val="28"/>
        </w:rPr>
        <w:t>а к разным видам искусства, традициям и творчеству своего и других народов;</w:t>
      </w:r>
    </w:p>
    <w:p w:rsidR="00596883" w:rsidRDefault="00BF26D7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596883" w:rsidRDefault="00BF26D7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pacing w:val="-6"/>
          <w:sz w:val="28"/>
        </w:rPr>
        <w:t>физического воспитания, формирования культуры здоровья и</w:t>
      </w:r>
      <w:r>
        <w:rPr>
          <w:rFonts w:ascii="Times New Roman" w:hAnsi="Times New Roman"/>
          <w:b/>
          <w:color w:val="000000"/>
          <w:spacing w:val="-6"/>
          <w:sz w:val="28"/>
        </w:rPr>
        <w:t xml:space="preserve"> эмоционального</w:t>
      </w:r>
      <w:r>
        <w:rPr>
          <w:rFonts w:ascii="Times New Roman" w:hAnsi="Times New Roman"/>
          <w:b/>
          <w:color w:val="000000"/>
          <w:sz w:val="28"/>
        </w:rPr>
        <w:t xml:space="preserve"> благополучия:</w:t>
      </w:r>
    </w:p>
    <w:p w:rsidR="00596883" w:rsidRDefault="00BF26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приобретение опыта эмоционального отношения</w:t>
      </w:r>
      <w:r>
        <w:rPr>
          <w:rFonts w:ascii="Times New Roman" w:hAnsi="Times New Roman"/>
          <w:color w:val="000000"/>
          <w:sz w:val="28"/>
        </w:rPr>
        <w:t xml:space="preserve"> к среде обитания, бережное отношение к физическому и психическому здоровью;</w:t>
      </w:r>
    </w:p>
    <w:p w:rsidR="00596883" w:rsidRDefault="00BF26D7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</w:t>
      </w:r>
      <w:r>
        <w:rPr>
          <w:rFonts w:ascii="Times New Roman" w:hAnsi="Times New Roman"/>
          <w:color w:val="000000"/>
          <w:sz w:val="28"/>
        </w:rPr>
        <w:t xml:space="preserve"> различных видах трудовой деятельности, интерес к различным профессиям;</w:t>
      </w:r>
    </w:p>
    <w:p w:rsidR="00596883" w:rsidRDefault="00BF26D7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</w:t>
      </w:r>
      <w:r>
        <w:rPr>
          <w:rFonts w:ascii="Times New Roman" w:hAnsi="Times New Roman"/>
          <w:color w:val="000000"/>
          <w:sz w:val="28"/>
        </w:rPr>
        <w:t>ироде;</w:t>
      </w:r>
    </w:p>
    <w:p w:rsidR="00596883" w:rsidRDefault="00BF26D7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</w:t>
      </w:r>
      <w:r>
        <w:rPr>
          <w:rFonts w:ascii="Times New Roman" w:hAnsi="Times New Roman"/>
          <w:color w:val="000000"/>
          <w:sz w:val="28"/>
        </w:rPr>
        <w:t>знаний, в том числе с использованием различных информационных средств.</w:t>
      </w:r>
    </w:p>
    <w:p w:rsidR="00596883" w:rsidRDefault="00BF26D7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</w:t>
      </w:r>
      <w:r>
        <w:rPr>
          <w:rFonts w:ascii="Times New Roman" w:hAnsi="Times New Roman"/>
          <w:color w:val="000000"/>
          <w:sz w:val="28"/>
        </w:rPr>
        <w:t xml:space="preserve"> коммуникативные универсальные учебные действия, регулятивные универсальные учебные действия, совместная деятельность. </w:t>
      </w:r>
    </w:p>
    <w:p w:rsidR="00596883" w:rsidRDefault="00BF26D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596883" w:rsidRDefault="00BF26D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целостность окружающего мира (взаимосвязь природной </w:t>
      </w:r>
      <w:r>
        <w:rPr>
          <w:rFonts w:ascii="Times New Roman" w:hAnsi="Times New Roman"/>
          <w:color w:val="000000"/>
          <w:sz w:val="28"/>
        </w:rPr>
        <w:t>и социальной среды обитания), проявлять способность ориентироваться в изменяющейся действительности;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</w:t>
      </w:r>
      <w:r>
        <w:rPr>
          <w:rFonts w:ascii="Times New Roman" w:hAnsi="Times New Roman"/>
          <w:color w:val="000000"/>
          <w:sz w:val="28"/>
        </w:rPr>
        <w:t>о времени и в пространстве);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объекты окружающего мира, устанавливать основания для сравнения, устанавливать аналогии;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объединять части объекта (объекты) по определённому признаку;</w:t>
      </w:r>
    </w:p>
    <w:p w:rsidR="00596883" w:rsidRDefault="00BF26D7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существенный признак для классификации, классифицирова</w:t>
      </w:r>
      <w:r>
        <w:rPr>
          <w:rFonts w:ascii="Times New Roman" w:hAnsi="Times New Roman"/>
          <w:color w:val="000000"/>
          <w:sz w:val="28"/>
        </w:rPr>
        <w:t>ть предложенные объекты;</w:t>
      </w:r>
    </w:p>
    <w:p w:rsidR="00596883" w:rsidRDefault="00BF26D7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596883" w:rsidRDefault="00BF26D7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596883" w:rsidRDefault="00BF26D7">
      <w:pPr>
        <w:spacing w:after="0" w:line="269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</w:t>
      </w:r>
      <w:r>
        <w:rPr>
          <w:rFonts w:ascii="Times New Roman" w:hAnsi="Times New Roman"/>
          <w:b/>
          <w:color w:val="000000"/>
          <w:sz w:val="28"/>
        </w:rPr>
        <w:t>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96883" w:rsidRDefault="00BF26D7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596883" w:rsidRDefault="00BF26D7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интерес к экспериментам, проводимым под руководством учителя;</w:t>
      </w:r>
    </w:p>
    <w:p w:rsidR="00596883" w:rsidRDefault="00BF26D7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разницу между</w:t>
      </w:r>
      <w:r>
        <w:rPr>
          <w:rFonts w:ascii="Times New Roman" w:hAnsi="Times New Roman"/>
          <w:color w:val="000000"/>
          <w:sz w:val="28"/>
        </w:rPr>
        <w:t xml:space="preserve"> реальным и желательным состоянием объекта (ситуации) на основе предложенных вопросов;</w:t>
      </w:r>
    </w:p>
    <w:p w:rsidR="00596883" w:rsidRDefault="00BF26D7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596883" w:rsidRDefault="00BF26D7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</w:t>
      </w:r>
      <w:r>
        <w:rPr>
          <w:rFonts w:ascii="Times New Roman" w:hAnsi="Times New Roman"/>
          <w:color w:val="000000"/>
          <w:sz w:val="28"/>
        </w:rPr>
        <w:t>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596883" w:rsidRDefault="00BF26D7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</w:t>
      </w:r>
      <w:r>
        <w:rPr>
          <w:rFonts w:ascii="Times New Roman" w:hAnsi="Times New Roman"/>
          <w:color w:val="000000"/>
          <w:sz w:val="28"/>
        </w:rPr>
        <w:t xml:space="preserve">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596883" w:rsidRDefault="00BF26D7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(опыта, из</w:t>
      </w:r>
      <w:r>
        <w:rPr>
          <w:rFonts w:ascii="Times New Roman" w:hAnsi="Times New Roman"/>
          <w:color w:val="000000"/>
          <w:sz w:val="28"/>
        </w:rPr>
        <w:t>мерения, исследования).</w:t>
      </w:r>
    </w:p>
    <w:p w:rsidR="00596883" w:rsidRDefault="00BF26D7">
      <w:pPr>
        <w:spacing w:after="0" w:line="269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96883" w:rsidRDefault="00BF26D7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596883" w:rsidRDefault="00BF26D7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 предложенном источнике информацию, представленную в явном виде, согласно заданн</w:t>
      </w:r>
      <w:r>
        <w:rPr>
          <w:rFonts w:ascii="Times New Roman" w:hAnsi="Times New Roman"/>
          <w:color w:val="000000"/>
          <w:sz w:val="28"/>
        </w:rPr>
        <w:t>ому алгоритму;</w:t>
      </w:r>
    </w:p>
    <w:p w:rsidR="00596883" w:rsidRDefault="00BF26D7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596883" w:rsidRDefault="00BF26D7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и использовать для решения учебных задач текстовую, графическую, аудиовизуальную информацию;</w:t>
      </w:r>
    </w:p>
    <w:p w:rsidR="00596883" w:rsidRDefault="00BF26D7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и интер</w:t>
      </w:r>
      <w:r>
        <w:rPr>
          <w:rFonts w:ascii="Times New Roman" w:hAnsi="Times New Roman"/>
          <w:color w:val="000000"/>
          <w:sz w:val="28"/>
        </w:rPr>
        <w:t>претировать графически представленную информацию: схему, таблицу, иллюстрацию;</w:t>
      </w:r>
    </w:p>
    <w:p w:rsidR="00596883" w:rsidRDefault="00BF26D7">
      <w:pPr>
        <w:spacing w:after="0" w:line="269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596883" w:rsidRDefault="00BF26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анализировать и создав</w:t>
      </w:r>
      <w:r>
        <w:rPr>
          <w:rFonts w:ascii="Times New Roman" w:hAnsi="Times New Roman"/>
          <w:color w:val="000000"/>
          <w:sz w:val="28"/>
        </w:rPr>
        <w:t>ать текстовую, видео-, графическую, звуковую информацию в соответствии с учебной задачей;</w:t>
      </w:r>
    </w:p>
    <w:p w:rsidR="00596883" w:rsidRDefault="00BF26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596883" w:rsidRDefault="00596883">
      <w:pPr>
        <w:spacing w:after="0" w:line="252" w:lineRule="auto"/>
        <w:ind w:left="120"/>
        <w:jc w:val="both"/>
      </w:pPr>
    </w:p>
    <w:p w:rsidR="00596883" w:rsidRDefault="00BF26D7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Коммуникативные универсальные </w:t>
      </w:r>
      <w:r>
        <w:rPr>
          <w:rFonts w:ascii="Times New Roman" w:hAnsi="Times New Roman"/>
          <w:b/>
          <w:color w:val="000000"/>
          <w:sz w:val="28"/>
        </w:rPr>
        <w:t>учебные действия</w:t>
      </w:r>
    </w:p>
    <w:p w:rsidR="00596883" w:rsidRDefault="00BF26D7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596883" w:rsidRDefault="00BF26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диалогов задавать вопросы, высказывать суждения, оценивать выступления участников;</w:t>
      </w:r>
    </w:p>
    <w:p w:rsidR="00596883" w:rsidRDefault="00BF26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</w:t>
      </w:r>
      <w:r>
        <w:rPr>
          <w:rFonts w:ascii="Times New Roman" w:hAnsi="Times New Roman"/>
          <w:color w:val="000000"/>
          <w:sz w:val="28"/>
        </w:rPr>
        <w:t xml:space="preserve"> своей правоты;</w:t>
      </w:r>
    </w:p>
    <w:p w:rsidR="00596883" w:rsidRDefault="00BF26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ведения диалога и дискуссии; проявлять уважительное отношение к собеседнику;</w:t>
      </w:r>
    </w:p>
    <w:p w:rsidR="00596883" w:rsidRDefault="00BF26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596883" w:rsidRDefault="00BF26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</w:t>
      </w:r>
      <w:r>
        <w:rPr>
          <w:rFonts w:ascii="Times New Roman" w:hAnsi="Times New Roman"/>
          <w:color w:val="000000"/>
          <w:sz w:val="28"/>
        </w:rPr>
        <w:t>ть устные и письменные тексты (описание, рассуждение, повествование);</w:t>
      </w:r>
    </w:p>
    <w:p w:rsidR="00596883" w:rsidRDefault="00BF26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596883" w:rsidRDefault="00BF26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ошибки и восстанавливать деформированный текст о</w:t>
      </w:r>
      <w:r>
        <w:rPr>
          <w:rFonts w:ascii="Times New Roman" w:hAnsi="Times New Roman"/>
          <w:color w:val="000000"/>
          <w:sz w:val="28"/>
        </w:rPr>
        <w:t>б изученных объектах и явлениях природы, событиях социальной жизни;</w:t>
      </w:r>
    </w:p>
    <w:p w:rsidR="00596883" w:rsidRDefault="00BF26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596883" w:rsidRDefault="00596883">
      <w:pPr>
        <w:spacing w:after="0" w:line="252" w:lineRule="auto"/>
        <w:ind w:left="120"/>
        <w:jc w:val="both"/>
      </w:pPr>
    </w:p>
    <w:p w:rsidR="00596883" w:rsidRDefault="00BF26D7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596883" w:rsidRDefault="00BF26D7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</w:t>
      </w:r>
      <w:r>
        <w:rPr>
          <w:rFonts w:ascii="Times New Roman" w:hAnsi="Times New Roman"/>
          <w:b/>
          <w:color w:val="000000"/>
          <w:sz w:val="28"/>
        </w:rPr>
        <w:t>низация:</w:t>
      </w:r>
    </w:p>
    <w:p w:rsidR="00596883" w:rsidRDefault="00BF26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самостоятельно или с помощью учителя действия по решению учебной задачи;</w:t>
      </w:r>
    </w:p>
    <w:p w:rsidR="00596883" w:rsidRDefault="00BF26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 и операций.</w:t>
      </w:r>
    </w:p>
    <w:p w:rsidR="00596883" w:rsidRDefault="00596883">
      <w:pPr>
        <w:spacing w:after="0" w:line="252" w:lineRule="auto"/>
        <w:ind w:left="120"/>
        <w:jc w:val="both"/>
      </w:pPr>
    </w:p>
    <w:p w:rsidR="00596883" w:rsidRDefault="00BF26D7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и самооценка:</w:t>
      </w:r>
    </w:p>
    <w:p w:rsidR="00596883" w:rsidRDefault="00BF26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контроль процесса и результата своей деятельности;</w:t>
      </w:r>
    </w:p>
    <w:p w:rsidR="00596883" w:rsidRDefault="00BF26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</w:t>
      </w:r>
      <w:r>
        <w:rPr>
          <w:rFonts w:ascii="Times New Roman" w:hAnsi="Times New Roman"/>
          <w:color w:val="000000"/>
          <w:sz w:val="28"/>
        </w:rPr>
        <w:t xml:space="preserve"> ошибки в своей работе и устанавливать их причины; </w:t>
      </w:r>
    </w:p>
    <w:p w:rsidR="00596883" w:rsidRDefault="00BF26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корректировать свои действия при необходимости (с небольшой помощью учителя);</w:t>
      </w:r>
    </w:p>
    <w:p w:rsidR="00596883" w:rsidRDefault="00BF26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возможность возникновения трудностей и ошибок, предусматривать способы их предупреждения, в том числе в житейских с</w:t>
      </w:r>
      <w:r>
        <w:rPr>
          <w:rFonts w:ascii="Times New Roman" w:hAnsi="Times New Roman"/>
          <w:color w:val="000000"/>
          <w:sz w:val="28"/>
        </w:rPr>
        <w:t>итуациях, опасных для здоровья и жизни;</w:t>
      </w:r>
    </w:p>
    <w:p w:rsidR="00596883" w:rsidRDefault="00BF26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596883" w:rsidRDefault="00BF26D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оценивать целесообразность выбранных способов действия, при необходимости</w:t>
      </w:r>
      <w:r>
        <w:rPr>
          <w:rFonts w:ascii="Times New Roman" w:hAnsi="Times New Roman"/>
          <w:color w:val="000000"/>
          <w:sz w:val="28"/>
        </w:rPr>
        <w:t xml:space="preserve"> корректировать их.</w:t>
      </w:r>
    </w:p>
    <w:p w:rsidR="00596883" w:rsidRDefault="00596883">
      <w:pPr>
        <w:spacing w:after="0" w:line="257" w:lineRule="auto"/>
        <w:ind w:left="120"/>
        <w:jc w:val="both"/>
      </w:pPr>
    </w:p>
    <w:p w:rsidR="00596883" w:rsidRDefault="00BF26D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коллектив</w:t>
      </w:r>
      <w:r>
        <w:rPr>
          <w:rFonts w:ascii="Times New Roman" w:hAnsi="Times New Roman"/>
          <w:color w:val="000000"/>
          <w:sz w:val="28"/>
        </w:rPr>
        <w:t>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совместной деятельности: справедливо расп</w:t>
      </w:r>
      <w:r>
        <w:rPr>
          <w:rFonts w:ascii="Times New Roman" w:hAnsi="Times New Roman"/>
          <w:color w:val="000000"/>
          <w:sz w:val="28"/>
        </w:rPr>
        <w:t>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работы.</w:t>
      </w:r>
    </w:p>
    <w:p w:rsidR="00596883" w:rsidRDefault="00596883">
      <w:pPr>
        <w:spacing w:after="0"/>
        <w:ind w:left="120"/>
        <w:jc w:val="both"/>
      </w:pPr>
    </w:p>
    <w:p w:rsidR="00596883" w:rsidRDefault="00BF26D7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1</w:t>
      </w:r>
      <w:r>
        <w:rPr>
          <w:rFonts w:ascii="Times New Roman" w:hAnsi="Times New Roman"/>
          <w:b/>
          <w:color w:val="000000"/>
          <w:sz w:val="28"/>
        </w:rPr>
        <w:t xml:space="preserve"> классе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</w:t>
      </w:r>
      <w:r>
        <w:rPr>
          <w:rFonts w:ascii="Times New Roman" w:hAnsi="Times New Roman"/>
          <w:color w:val="000000"/>
          <w:sz w:val="28"/>
        </w:rPr>
        <w:t xml:space="preserve"> социуме и на природе;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воспроизводить название своего населённого пункта, региона, страны;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объекты живой и неживой пр</w:t>
      </w:r>
      <w:r>
        <w:rPr>
          <w:rFonts w:ascii="Times New Roman" w:hAnsi="Times New Roman"/>
          <w:color w:val="000000"/>
          <w:sz w:val="28"/>
        </w:rPr>
        <w:t>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на основе опорных слов наиболее распространённые в родном крае дикорастущие и</w:t>
      </w:r>
      <w:r>
        <w:rPr>
          <w:rFonts w:ascii="Times New Roman" w:hAnsi="Times New Roman"/>
          <w:color w:val="000000"/>
          <w:sz w:val="28"/>
        </w:rPr>
        <w:t xml:space="preserve">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ухода за комнатными</w:t>
      </w:r>
      <w:r>
        <w:rPr>
          <w:rFonts w:ascii="Times New Roman" w:hAnsi="Times New Roman"/>
          <w:color w:val="000000"/>
          <w:sz w:val="28"/>
        </w:rPr>
        <w:t xml:space="preserve"> растениями и домашними животными;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</w:t>
      </w:r>
      <w:r>
        <w:rPr>
          <w:rFonts w:ascii="Times New Roman" w:hAnsi="Times New Roman"/>
          <w:color w:val="000000"/>
          <w:sz w:val="28"/>
        </w:rPr>
        <w:lastRenderedPageBreak/>
        <w:t>природе своей местности), измерения (в том числе вести счёт времени, измерять температ</w:t>
      </w:r>
      <w:r>
        <w:rPr>
          <w:rFonts w:ascii="Times New Roman" w:hAnsi="Times New Roman"/>
          <w:color w:val="000000"/>
          <w:sz w:val="28"/>
        </w:rPr>
        <w:t>уру воздуха) и опыты под руководством учителя;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для ответов на вопросы небольшие тексты о природе и обществе;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</w:t>
      </w:r>
      <w:r>
        <w:rPr>
          <w:rFonts w:ascii="Times New Roman" w:hAnsi="Times New Roman"/>
          <w:color w:val="000000"/>
          <w:sz w:val="28"/>
        </w:rPr>
        <w:t>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использования электронных средств, оснащенных экраном;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здорового питания и личной </w:t>
      </w:r>
      <w:r>
        <w:rPr>
          <w:rFonts w:ascii="Times New Roman" w:hAnsi="Times New Roman"/>
          <w:color w:val="000000"/>
          <w:sz w:val="28"/>
        </w:rPr>
        <w:t>гигиены;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 пешехода;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 в природе;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color w:val="000000"/>
          <w:sz w:val="28"/>
        </w:rPr>
        <w:t>обучения во</w:t>
      </w:r>
      <w:r>
        <w:rPr>
          <w:rFonts w:ascii="Times New Roman" w:hAnsi="Times New Roman"/>
          <w:b/>
          <w:color w:val="000000"/>
          <w:sz w:val="28"/>
        </w:rPr>
        <w:t xml:space="preserve"> 2 классе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Россию на карте мира, на карте России – Москву, свой регион и его главный город;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государственную символику Российской Федерации (гимн, герб, флаг) и своего региона;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уважение к семейным </w:t>
      </w:r>
      <w:r>
        <w:rPr>
          <w:rFonts w:ascii="Times New Roman" w:hAnsi="Times New Roman"/>
          <w:color w:val="000000"/>
          <w:sz w:val="28"/>
        </w:rPr>
        <w:t>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объекты окружающего мира по их описанию, рисункам и фотографиям, разл</w:t>
      </w:r>
      <w:r>
        <w:rPr>
          <w:rFonts w:ascii="Times New Roman" w:hAnsi="Times New Roman"/>
          <w:color w:val="000000"/>
          <w:sz w:val="28"/>
        </w:rPr>
        <w:t>ичать их в окружающем мире;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изученных традиций, обычаев и праздников народов родного края;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важных событий прошлого и настоящего родного края; 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трудовой деятельности и профессий жителей родного края;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проводить, соблюдая правила безопасного</w:t>
      </w:r>
      <w:r>
        <w:rPr>
          <w:rFonts w:ascii="Times New Roman" w:hAnsi="Times New Roman"/>
          <w:color w:val="000000"/>
          <w:sz w:val="28"/>
        </w:rPr>
        <w:t xml:space="preserve"> труда, несложные наблюдения и опыты с природными объектами, измерения;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на основе предложенного плана или опорных слов изученные культу</w:t>
      </w:r>
      <w:r>
        <w:rPr>
          <w:rFonts w:ascii="Times New Roman" w:hAnsi="Times New Roman"/>
          <w:color w:val="000000"/>
          <w:sz w:val="28"/>
        </w:rPr>
        <w:t>рные объекты (достопримечательности родного края, музейные экспонаты);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группировать изученные объекты живой и неживой пр</w:t>
      </w:r>
      <w:r>
        <w:rPr>
          <w:rFonts w:ascii="Times New Roman" w:hAnsi="Times New Roman"/>
          <w:color w:val="000000"/>
          <w:sz w:val="28"/>
        </w:rPr>
        <w:t>ироды по предложенным признакам;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объекты живой и неживой природы на основе внешних признаков;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на местности по местным природным признакам, Солнцу, компасу;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по заданному плану развёрнутые высказывания о природе и </w:t>
      </w:r>
      <w:r>
        <w:rPr>
          <w:rFonts w:ascii="Times New Roman" w:hAnsi="Times New Roman"/>
          <w:color w:val="000000"/>
          <w:sz w:val="28"/>
        </w:rPr>
        <w:t>обществе;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для ответов на вопросы небольшие тексты о природе и обществе;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</w:t>
      </w:r>
      <w:r>
        <w:rPr>
          <w:rFonts w:ascii="Times New Roman" w:hAnsi="Times New Roman"/>
          <w:color w:val="000000"/>
          <w:sz w:val="28"/>
        </w:rPr>
        <w:t>юдям, нуждающимся в ней;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режим дня и питания;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использовать мессенджеры в условиях контролируемого доступа в информаци</w:t>
      </w:r>
      <w:r>
        <w:rPr>
          <w:rFonts w:ascii="Times New Roman" w:hAnsi="Times New Roman"/>
          <w:color w:val="000000"/>
          <w:sz w:val="28"/>
        </w:rPr>
        <w:t xml:space="preserve">онно-коммуникационную сеть «Интернет»; 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3 классе</w:t>
      </w:r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государственную символику Российской Федерации (гимн, гер</w:t>
      </w:r>
      <w:r>
        <w:rPr>
          <w:rFonts w:ascii="Times New Roman" w:hAnsi="Times New Roman"/>
          <w:color w:val="000000"/>
          <w:sz w:val="28"/>
        </w:rPr>
        <w:t>б, флаг);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уважение к государственным символам России и своего региона;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памятнико</w:t>
      </w:r>
      <w:r>
        <w:rPr>
          <w:rFonts w:ascii="Times New Roman" w:hAnsi="Times New Roman"/>
          <w:color w:val="000000"/>
          <w:sz w:val="28"/>
        </w:rPr>
        <w:t>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</w:t>
      </w:r>
      <w:r>
        <w:rPr>
          <w:rFonts w:ascii="Times New Roman" w:hAnsi="Times New Roman"/>
          <w:color w:val="000000"/>
          <w:sz w:val="28"/>
        </w:rPr>
        <w:t>ов России;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показывать на карте мира материки, изученные страны мира;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расходы и доходы семейного бюджета;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по предложенному </w:t>
      </w:r>
      <w:r>
        <w:rPr>
          <w:rFonts w:ascii="Times New Roman" w:hAnsi="Times New Roman"/>
          <w:color w:val="000000"/>
          <w:sz w:val="28"/>
        </w:rPr>
        <w:t>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группировать изученные объекты живой и неживой природы, проводить просте</w:t>
      </w:r>
      <w:r>
        <w:rPr>
          <w:rFonts w:ascii="Times New Roman" w:hAnsi="Times New Roman"/>
          <w:color w:val="000000"/>
          <w:sz w:val="28"/>
        </w:rPr>
        <w:t>йшую классификацию;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по заданному количеству признаков объекты живой и неживой природы;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и</w:t>
      </w:r>
      <w:r>
        <w:rPr>
          <w:rFonts w:ascii="Times New Roman" w:hAnsi="Times New Roman"/>
          <w:color w:val="000000"/>
          <w:sz w:val="28"/>
        </w:rPr>
        <w:t>сточники информации о природе и обществе для поиска и извлечения информации, ответов на вопросы;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фиксировать</w:t>
      </w:r>
      <w:r>
        <w:rPr>
          <w:rFonts w:ascii="Times New Roman" w:hAnsi="Times New Roman"/>
          <w:color w:val="000000"/>
          <w:sz w:val="28"/>
        </w:rPr>
        <w:t xml:space="preserve">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</w:t>
      </w:r>
      <w:r>
        <w:rPr>
          <w:rFonts w:ascii="Times New Roman" w:hAnsi="Times New Roman"/>
          <w:color w:val="000000"/>
          <w:sz w:val="28"/>
        </w:rPr>
        <w:t>иями (презентацией);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 пассажира железнодорожного, водного и авиатранспорта;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</w:t>
      </w:r>
      <w:r>
        <w:rPr>
          <w:rFonts w:ascii="Times New Roman" w:hAnsi="Times New Roman"/>
          <w:color w:val="000000"/>
          <w:sz w:val="28"/>
        </w:rPr>
        <w:t>илактики заболеваний;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 во дворе жилого дома;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нравственного поведения на природе;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использовать персональные данные в условиях контролируемого доступа в информационно-коммуникационную сеть «И</w:t>
      </w:r>
      <w:r>
        <w:rPr>
          <w:rFonts w:ascii="Times New Roman" w:hAnsi="Times New Roman"/>
          <w:color w:val="000000"/>
          <w:sz w:val="28"/>
        </w:rPr>
        <w:t xml:space="preserve">нтернет»; 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возможных мошеннических действиях при общении в мессенджерах.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4 классе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уважение к семейным ценностям и традициям, традициям своего народа и других народов, государственным симв</w:t>
      </w:r>
      <w:r>
        <w:rPr>
          <w:rFonts w:ascii="Times New Roman" w:hAnsi="Times New Roman"/>
          <w:color w:val="000000"/>
          <w:sz w:val="28"/>
        </w:rPr>
        <w:t xml:space="preserve">олам России; 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нравственного поведения в социуме;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показывать на исторической карте места изучен</w:t>
      </w:r>
      <w:r>
        <w:rPr>
          <w:rFonts w:ascii="Times New Roman" w:hAnsi="Times New Roman"/>
          <w:color w:val="000000"/>
          <w:sz w:val="28"/>
        </w:rPr>
        <w:t>ных исторических событий;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место изученных событий на «ленте времени»;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основные права и обязанности гражданина Российской Федерации;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изученные исторические события и исторических деятелей веками и периодами истории России;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на основе предложенного плана из</w:t>
      </w:r>
      <w:r>
        <w:rPr>
          <w:rFonts w:ascii="Times New Roman" w:hAnsi="Times New Roman"/>
          <w:color w:val="000000"/>
          <w:sz w:val="28"/>
        </w:rPr>
        <w:t>ученные объекты, выделяя их существенные признаки, в том числе государственную символику России и своего региона;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по предложенному (самостоятельно составленному) плану или выдвинутому предположению несложные наблюдения, опыты с объектами природы </w:t>
      </w:r>
      <w:r>
        <w:rPr>
          <w:rFonts w:ascii="Times New Roman" w:hAnsi="Times New Roman"/>
          <w:color w:val="000000"/>
          <w:sz w:val="28"/>
        </w:rPr>
        <w:t>с использованием простейшего лабораторного оборудования и измерительных приборов, следуя правилам безопасного труда;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</w:t>
      </w:r>
      <w:r>
        <w:rPr>
          <w:rFonts w:ascii="Times New Roman" w:hAnsi="Times New Roman"/>
          <w:color w:val="000000"/>
          <w:sz w:val="28"/>
        </w:rPr>
        <w:t>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наиболее значимые природные о</w:t>
      </w:r>
      <w:r>
        <w:rPr>
          <w:rFonts w:ascii="Times New Roman" w:hAnsi="Times New Roman"/>
          <w:color w:val="000000"/>
          <w:sz w:val="28"/>
        </w:rPr>
        <w:t>бъекты Всемирного наследия в России и за рубежом (в пределах изученного);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экологические проблемы и определять пути их решения;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по заданному плану собственные развёрнутые высказывания о природе и обществе;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источники</w:t>
      </w:r>
      <w:r>
        <w:rPr>
          <w:rFonts w:ascii="Times New Roman" w:hAnsi="Times New Roman"/>
          <w:color w:val="000000"/>
          <w:sz w:val="28"/>
        </w:rPr>
        <w:t xml:space="preserve"> информации для поиска и извлечения информации, ответов на вопросы;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нравственного поведения на природе;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возможные последствия вредных привычек для здоровья и жизни человека;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 при использов</w:t>
      </w:r>
      <w:r>
        <w:rPr>
          <w:rFonts w:ascii="Times New Roman" w:hAnsi="Times New Roman"/>
          <w:color w:val="000000"/>
          <w:sz w:val="28"/>
        </w:rPr>
        <w:t xml:space="preserve">ании объектов транспортной инфраструктуры населённого пункта, в театрах, кинотеатрах, </w:t>
      </w:r>
      <w:r>
        <w:rPr>
          <w:rFonts w:ascii="Times New Roman" w:hAnsi="Times New Roman"/>
          <w:color w:val="000000"/>
          <w:sz w:val="28"/>
        </w:rPr>
        <w:lastRenderedPageBreak/>
        <w:t>торговых центрах, парках и зонах отдыха, учреждениях культуры (музеях, библиотеках и других);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 при езде на велосипеде, самокате и д</w:t>
      </w:r>
      <w:r>
        <w:rPr>
          <w:rFonts w:ascii="Times New Roman" w:hAnsi="Times New Roman"/>
          <w:color w:val="000000"/>
          <w:sz w:val="28"/>
        </w:rPr>
        <w:t>ругих средствах индивидуальной мобильности;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осуществлять безопасный поиск образовательных ресурсов и верифицированной</w:t>
      </w:r>
      <w:r>
        <w:rPr>
          <w:rFonts w:ascii="Times New Roman" w:hAnsi="Times New Roman"/>
          <w:color w:val="000000"/>
          <w:sz w:val="28"/>
        </w:rPr>
        <w:t xml:space="preserve"> информации в Интернете;</w:t>
      </w:r>
    </w:p>
    <w:p w:rsidR="00596883" w:rsidRDefault="00BF26D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596883" w:rsidRDefault="00596883">
      <w:pPr>
        <w:sectPr w:rsidR="00596883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66424657"/>
    </w:p>
    <w:bookmarkEnd w:id="7"/>
    <w:p w:rsidR="00596883" w:rsidRDefault="00BF26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96883" w:rsidRDefault="00BF26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590"/>
        <w:gridCol w:w="1563"/>
        <w:gridCol w:w="1843"/>
        <w:gridCol w:w="1912"/>
        <w:gridCol w:w="2694"/>
      </w:tblGrid>
      <w:tr w:rsidR="00596883">
        <w:trPr>
          <w:trHeight w:val="144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883" w:rsidRDefault="005968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883" w:rsidRDefault="0059688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883" w:rsidRDefault="00596883"/>
        </w:tc>
      </w:tr>
      <w:tr w:rsidR="0059688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Школа. </w:t>
            </w:r>
            <w:r>
              <w:rPr>
                <w:rFonts w:ascii="Times New Roman" w:hAnsi="Times New Roman"/>
                <w:color w:val="000000"/>
                <w:sz w:val="24"/>
              </w:rPr>
              <w:t>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883" w:rsidRDefault="00596883"/>
        </w:tc>
      </w:tr>
      <w:tr w:rsidR="0059688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883" w:rsidRDefault="00596883"/>
        </w:tc>
      </w:tr>
      <w:tr w:rsidR="0059688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Безопасность в быту, безопасность пешехода, безопасность </w:t>
            </w:r>
            <w:r>
              <w:rPr>
                <w:rFonts w:ascii="Times New Roman" w:hAnsi="Times New Roman"/>
                <w:color w:val="000000"/>
                <w:sz w:val="24"/>
              </w:rPr>
              <w:t>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883" w:rsidRDefault="00596883"/>
        </w:tc>
      </w:tr>
      <w:tr w:rsidR="0059688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96883" w:rsidRDefault="00596883"/>
        </w:tc>
      </w:tr>
    </w:tbl>
    <w:p w:rsidR="00596883" w:rsidRDefault="00596883">
      <w:pPr>
        <w:sectPr w:rsidR="005968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6883" w:rsidRDefault="00BF26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42"/>
        <w:gridCol w:w="1843"/>
        <w:gridCol w:w="1912"/>
        <w:gridCol w:w="2837"/>
      </w:tblGrid>
      <w:tr w:rsidR="00596883">
        <w:trPr>
          <w:trHeight w:val="144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883" w:rsidRDefault="005968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883" w:rsidRDefault="0059688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883" w:rsidRDefault="00596883"/>
        </w:tc>
      </w:tr>
      <w:tr w:rsidR="0059688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883" w:rsidRDefault="00596883"/>
        </w:tc>
      </w:tr>
      <w:tr w:rsidR="0059688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883" w:rsidRDefault="00596883"/>
        </w:tc>
      </w:tr>
      <w:tr w:rsidR="0059688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883" w:rsidRDefault="00596883"/>
        </w:tc>
      </w:tr>
      <w:tr w:rsidR="0059688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96883" w:rsidRDefault="00596883"/>
        </w:tc>
      </w:tr>
    </w:tbl>
    <w:p w:rsidR="00596883" w:rsidRDefault="00596883">
      <w:pPr>
        <w:sectPr w:rsidR="005968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6883" w:rsidRDefault="00BF26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42"/>
        <w:gridCol w:w="1843"/>
        <w:gridCol w:w="1912"/>
        <w:gridCol w:w="2837"/>
      </w:tblGrid>
      <w:tr w:rsidR="00596883">
        <w:trPr>
          <w:trHeight w:val="144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883" w:rsidRDefault="005968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883" w:rsidRDefault="0059688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883" w:rsidRDefault="00596883"/>
        </w:tc>
      </w:tr>
      <w:tr w:rsidR="0059688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</w:t>
            </w:r>
            <w:r>
              <w:rPr>
                <w:rFonts w:ascii="Times New Roman" w:hAnsi="Times New Roman"/>
                <w:color w:val="000000"/>
                <w:sz w:val="24"/>
              </w:rPr>
              <w:t>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883" w:rsidRDefault="00596883"/>
        </w:tc>
      </w:tr>
      <w:tr w:rsidR="0059688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природы. Разнообразие веществ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883" w:rsidRDefault="00596883"/>
        </w:tc>
      </w:tr>
      <w:tr w:rsidR="0059688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пассажира. Безопасность в сети "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883" w:rsidRDefault="00596883"/>
        </w:tc>
      </w:tr>
      <w:tr w:rsidR="0059688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96883" w:rsidRDefault="00596883"/>
        </w:tc>
      </w:tr>
    </w:tbl>
    <w:p w:rsidR="00596883" w:rsidRDefault="00596883">
      <w:pPr>
        <w:sectPr w:rsidR="005968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6883" w:rsidRDefault="00BF26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5"/>
        <w:gridCol w:w="4498"/>
        <w:gridCol w:w="1602"/>
        <w:gridCol w:w="1843"/>
        <w:gridCol w:w="1912"/>
        <w:gridCol w:w="2839"/>
      </w:tblGrid>
      <w:tr w:rsidR="00596883">
        <w:trPr>
          <w:trHeight w:val="144"/>
          <w:tblCellSpacing w:w="0" w:type="dxa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883" w:rsidRDefault="005968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883" w:rsidRDefault="00596883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883" w:rsidRDefault="00596883"/>
        </w:tc>
      </w:tr>
      <w:tr w:rsidR="0059688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- творец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883" w:rsidRDefault="00596883"/>
        </w:tc>
      </w:tr>
      <w:tr w:rsidR="0059688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познания окружающей природы. Солнечная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883" w:rsidRDefault="00596883"/>
        </w:tc>
      </w:tr>
      <w:tr w:rsidR="0059688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883" w:rsidRDefault="00596883"/>
        </w:tc>
      </w:tr>
      <w:tr w:rsidR="0059688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</w:t>
            </w:r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596883" w:rsidRDefault="00596883"/>
        </w:tc>
      </w:tr>
    </w:tbl>
    <w:p w:rsidR="00596883" w:rsidRDefault="00596883">
      <w:pPr>
        <w:sectPr w:rsidR="005968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6883" w:rsidRDefault="00596883">
      <w:pPr>
        <w:sectPr w:rsidR="0059688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66424655"/>
    </w:p>
    <w:bookmarkEnd w:id="8"/>
    <w:p w:rsidR="00596883" w:rsidRDefault="00BF26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596883" w:rsidRDefault="00BF26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696"/>
        <w:gridCol w:w="1169"/>
        <w:gridCol w:w="1843"/>
        <w:gridCol w:w="1912"/>
        <w:gridCol w:w="1349"/>
        <w:gridCol w:w="2223"/>
      </w:tblGrid>
      <w:tr w:rsidR="00596883">
        <w:trPr>
          <w:trHeight w:val="144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883" w:rsidRDefault="005968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883" w:rsidRDefault="0059688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883" w:rsidRDefault="005968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883" w:rsidRDefault="00596883"/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страна – Россия, Российская Федерация. Что </w:t>
            </w:r>
            <w:r>
              <w:rPr>
                <w:rFonts w:ascii="Times New Roman" w:hAnsi="Times New Roman"/>
                <w:color w:val="000000"/>
                <w:sz w:val="24"/>
              </w:rPr>
              <w:t>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в предметах декоративного искусства природных условий жизни и традиций </w:t>
            </w:r>
            <w:r>
              <w:rPr>
                <w:rFonts w:ascii="Times New Roman" w:hAnsi="Times New Roman"/>
                <w:color w:val="000000"/>
                <w:sz w:val="24"/>
              </w:rPr>
              <w:t>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Дикорастущие и культурные растения вокруг нас. Сходство и различия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мы </w:t>
            </w:r>
            <w:r>
              <w:rPr>
                <w:rFonts w:ascii="Times New Roman" w:hAnsi="Times New Roman"/>
                <w:color w:val="000000"/>
                <w:sz w:val="24"/>
              </w:rPr>
              <w:t>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мы ухаживаем за растениями </w:t>
            </w:r>
            <w:r>
              <w:rPr>
                <w:rFonts w:ascii="Times New Roman" w:hAnsi="Times New Roman"/>
                <w:color w:val="000000"/>
                <w:sz w:val="24"/>
              </w:rPr>
              <w:t>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хвойных растений: </w:t>
            </w:r>
            <w:r>
              <w:rPr>
                <w:rFonts w:ascii="Times New Roman" w:hAnsi="Times New Roman"/>
                <w:color w:val="000000"/>
                <w:sz w:val="24"/>
              </w:rPr>
              <w:t>узнавание, краткое описание. 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Какие звери живут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морях и океанах?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чем похожи все звери: главная особенность этой </w:t>
            </w:r>
            <w:r>
              <w:rPr>
                <w:rFonts w:ascii="Times New Roman" w:hAnsi="Times New Roman"/>
                <w:color w:val="000000"/>
                <w:sz w:val="24"/>
              </w:rPr>
              <w:t>группы животных. 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 – малая Родина. Первоначальные сведения о родном крае: название. Моя </w:t>
            </w:r>
            <w:r>
              <w:rPr>
                <w:rFonts w:ascii="Times New Roman" w:hAnsi="Times New Roman"/>
                <w:color w:val="000000"/>
                <w:sz w:val="24"/>
              </w:rPr>
              <w:t>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– коллектив. Права и обязанности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погодой. Анализ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Времена года: наблюдения за особенностью погоды, жизнью растительного и животного мира </w:t>
            </w:r>
            <w:r>
              <w:rPr>
                <w:rFonts w:ascii="Times New Roman" w:hAnsi="Times New Roman"/>
                <w:color w:val="000000"/>
                <w:sz w:val="24"/>
              </w:rPr>
              <w:t>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Учебный класс. Рабочее место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школьника. 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животных. Перелётные и зимующие птицы. Где зимуют </w:t>
            </w:r>
            <w:r>
              <w:rPr>
                <w:rFonts w:ascii="Times New Roman" w:hAnsi="Times New Roman"/>
                <w:color w:val="000000"/>
                <w:sz w:val="24"/>
              </w:rPr>
              <w:t>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Режим дня первоклассника. Правильное сочетание труда и </w:t>
            </w:r>
            <w:r>
              <w:rPr>
                <w:rFonts w:ascii="Times New Roman" w:hAnsi="Times New Roman"/>
                <w:color w:val="000000"/>
                <w:sz w:val="24"/>
              </w:rPr>
              <w:t>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здорового питания. Состав пищи, обеспечивающий рост и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Предметы личной гигиены. Закаливание организма солнцем, воздухом, водой. Условия и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Кто </w:t>
            </w:r>
            <w:r>
              <w:rPr>
                <w:rFonts w:ascii="Times New Roman" w:hAnsi="Times New Roman"/>
                <w:color w:val="000000"/>
                <w:sz w:val="24"/>
              </w:rPr>
              <w:t>заботится о домашних животных. Профессии людей, которые заботятся о животных. 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883" w:rsidRDefault="00596883"/>
        </w:tc>
      </w:tr>
    </w:tbl>
    <w:p w:rsidR="00596883" w:rsidRDefault="00596883">
      <w:pPr>
        <w:sectPr w:rsidR="005968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6883" w:rsidRDefault="00BF26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6"/>
        <w:gridCol w:w="4723"/>
        <w:gridCol w:w="1156"/>
        <w:gridCol w:w="1843"/>
        <w:gridCol w:w="1912"/>
        <w:gridCol w:w="1349"/>
        <w:gridCol w:w="2223"/>
      </w:tblGrid>
      <w:tr w:rsidR="00596883">
        <w:trPr>
          <w:trHeight w:val="144"/>
          <w:tblCellSpacing w:w="0" w:type="dxa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883" w:rsidRDefault="005968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883" w:rsidRDefault="00596883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883" w:rsidRDefault="005968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883" w:rsidRDefault="00596883"/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</w:t>
            </w:r>
            <w:r>
              <w:rPr>
                <w:rFonts w:ascii="Times New Roman" w:hAnsi="Times New Roman"/>
                <w:color w:val="000000"/>
                <w:sz w:val="24"/>
              </w:rPr>
              <w:t>край, его природные достопримечательности. 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Заповедники России (Остров Врангеля, Большой </w:t>
            </w:r>
            <w:r>
              <w:rPr>
                <w:rFonts w:ascii="Times New Roman" w:hAnsi="Times New Roman"/>
                <w:color w:val="000000"/>
                <w:sz w:val="24"/>
              </w:rPr>
              <w:t>Арктический заповедник).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праздники. Родной край, населенный пункт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Тематическое повторение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Связи в природе: зависимость изменений в живой природе от изменений в неживой природе. Неживая и живая природа.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Годовой ход изменений в жизни животных. Жизнь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 осенью и зимой.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жизни растений от состояния неживой природы. Жизнь растений осенью и зимой. Невидимые нити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животных родного края и </w:t>
            </w:r>
            <w:r>
              <w:rPr>
                <w:rFonts w:ascii="Times New Roman" w:hAnsi="Times New Roman"/>
                <w:color w:val="000000"/>
                <w:sz w:val="24"/>
              </w:rPr>
              <w:t>разных территорий России. 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рыбы. Особенности внешнего вида, условия жизни, передвижения, </w:t>
            </w:r>
            <w:r>
              <w:rPr>
                <w:rFonts w:ascii="Times New Roman" w:hAnsi="Times New Roman"/>
                <w:color w:val="000000"/>
                <w:sz w:val="24"/>
              </w:rPr>
              <w:t>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животных. Дикие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Отдельные представители растений </w:t>
            </w:r>
            <w:r>
              <w:rPr>
                <w:rFonts w:ascii="Times New Roman" w:hAnsi="Times New Roman"/>
                <w:color w:val="000000"/>
                <w:sz w:val="24"/>
              </w:rPr>
              <w:t>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регион, какой он? Культура родного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края. Родной край, его культурные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езда на велосипедах (санках, самокатах) и качелях. 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Семейные ценности и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>Труд, досуг, занятия членов семьи. 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 - глобус, карта, план.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Карта мира.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Материки и океаны.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Ориентирование на местности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местным природным признакам и с использованием компаса.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Животные и их потомство. </w:t>
            </w:r>
            <w:r>
              <w:rPr>
                <w:rFonts w:ascii="Times New Roman" w:hAnsi="Times New Roman"/>
                <w:color w:val="000000"/>
                <w:sz w:val="24"/>
              </w:rPr>
              <w:t>Размножение животных. 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</w:t>
            </w:r>
            <w:r>
              <w:rPr>
                <w:rFonts w:ascii="Times New Roman" w:hAnsi="Times New Roman"/>
                <w:color w:val="000000"/>
                <w:sz w:val="24"/>
              </w:rPr>
              <w:t>Образцова. 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Древние кремлёвские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города: Нижний Новгород, Псков, Смоленск. 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Тематическое повторение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883" w:rsidRDefault="00596883"/>
        </w:tc>
      </w:tr>
    </w:tbl>
    <w:p w:rsidR="00596883" w:rsidRDefault="00596883">
      <w:pPr>
        <w:sectPr w:rsidR="005968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6883" w:rsidRDefault="00BF26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4186"/>
        <w:gridCol w:w="1108"/>
        <w:gridCol w:w="1843"/>
        <w:gridCol w:w="1912"/>
        <w:gridCol w:w="1349"/>
        <w:gridCol w:w="2839"/>
      </w:tblGrid>
      <w:tr w:rsidR="00596883">
        <w:trPr>
          <w:trHeight w:val="144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883" w:rsidRDefault="005968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883" w:rsidRDefault="0059688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883" w:rsidRDefault="005968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883" w:rsidRDefault="00596883"/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изучения природы: наблюдения, сравнения, измерения, </w:t>
            </w:r>
            <w:r>
              <w:rPr>
                <w:rFonts w:ascii="Times New Roman" w:hAnsi="Times New Roman"/>
                <w:color w:val="000000"/>
                <w:sz w:val="24"/>
              </w:rPr>
              <w:t>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Искусственные природные сообщества, </w:t>
            </w:r>
            <w:r>
              <w:rPr>
                <w:rFonts w:ascii="Times New Roman" w:hAnsi="Times New Roman"/>
                <w:color w:val="000000"/>
                <w:sz w:val="24"/>
              </w:rPr>
              <w:t>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Родина – Российская Федерация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символика Российской Федерации.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Условия, необходимые для жизни животных: воздух, вода, тепло, пища (среда обитания) –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Твёрдые вещества, жидкости, газы. Определение свойств твердых веществ, </w:t>
            </w:r>
            <w:r>
              <w:rPr>
                <w:rFonts w:ascii="Times New Roman" w:hAnsi="Times New Roman"/>
                <w:color w:val="000000"/>
                <w:sz w:val="24"/>
              </w:rPr>
              <w:t>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воды в природе: водоёмы, реки.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https://m.edsoo.ru/f840da26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 </w:t>
            </w:r>
            <w:r>
              <w:rPr>
                <w:rFonts w:ascii="Times New Roman" w:hAnsi="Times New Roman"/>
                <w:color w:val="000000"/>
                <w:sz w:val="24"/>
              </w:rPr>
              <w:t>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питания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Животные родного края: </w:t>
            </w:r>
            <w:r>
              <w:rPr>
                <w:rFonts w:ascii="Times New Roman" w:hAnsi="Times New Roman"/>
                <w:color w:val="000000"/>
                <w:sz w:val="24"/>
              </w:rPr>
              <w:t>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грибов: </w:t>
            </w:r>
            <w:r>
              <w:rPr>
                <w:rFonts w:ascii="Times New Roman" w:hAnsi="Times New Roman"/>
                <w:color w:val="000000"/>
                <w:sz w:val="24"/>
              </w:rPr>
              <w:t>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Кровеносная и нервная система и 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роль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Повторение по теме «Человек – </w:t>
            </w:r>
            <w:r>
              <w:rPr>
                <w:rFonts w:ascii="Times New Roman" w:hAnsi="Times New Roman"/>
                <w:color w:val="000000"/>
                <w:sz w:val="24"/>
              </w:rPr>
              <w:t>часть природы. 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дома. 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пассажира </w:t>
            </w:r>
            <w:r>
              <w:rPr>
                <w:rFonts w:ascii="Times New Roman" w:hAnsi="Times New Roman"/>
                <w:color w:val="000000"/>
                <w:sz w:val="24"/>
              </w:rPr>
              <w:t>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ttps://m.edsoo.ru/f84118a6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труда в жизни человека и общества. Трудолюбие </w:t>
            </w:r>
            <w:r>
              <w:rPr>
                <w:rFonts w:ascii="Times New Roman" w:hAnsi="Times New Roman"/>
                <w:color w:val="000000"/>
                <w:sz w:val="24"/>
              </w:rPr>
              <w:t>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Полезные ископаемые родного </w:t>
            </w:r>
            <w:r>
              <w:rPr>
                <w:rFonts w:ascii="Times New Roman" w:hAnsi="Times New Roman"/>
                <w:color w:val="000000"/>
                <w:sz w:val="24"/>
              </w:rPr>
              <w:t>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 </w:t>
            </w:r>
            <w:r>
              <w:rPr>
                <w:rFonts w:ascii="Times New Roman" w:hAnsi="Times New Roman"/>
                <w:color w:val="000000"/>
                <w:sz w:val="24"/>
              </w:rPr>
              <w:t>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человека.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Памятники природы и культуры Китая </w:t>
            </w:r>
            <w:r>
              <w:rPr>
                <w:rFonts w:ascii="Times New Roman" w:hAnsi="Times New Roman"/>
                <w:color w:val="000000"/>
                <w:sz w:val="24"/>
              </w:rPr>
              <w:t>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883" w:rsidRDefault="00596883"/>
        </w:tc>
      </w:tr>
    </w:tbl>
    <w:p w:rsidR="00596883" w:rsidRDefault="00596883">
      <w:pPr>
        <w:sectPr w:rsidR="005968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6883" w:rsidRDefault="00BF26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4186"/>
        <w:gridCol w:w="1108"/>
        <w:gridCol w:w="1843"/>
        <w:gridCol w:w="1912"/>
        <w:gridCol w:w="1349"/>
        <w:gridCol w:w="2839"/>
      </w:tblGrid>
      <w:tr w:rsidR="00596883">
        <w:trPr>
          <w:trHeight w:val="144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883" w:rsidRDefault="005968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883" w:rsidRDefault="0059688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883" w:rsidRDefault="005968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883" w:rsidRDefault="00596883"/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Смена дня и ночи на Земле как результат </w:t>
            </w:r>
            <w:r>
              <w:rPr>
                <w:rFonts w:ascii="Times New Roman" w:hAnsi="Times New Roman"/>
                <w:color w:val="000000"/>
                <w:sz w:val="24"/>
              </w:rPr>
              <w:t>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 культурные объекты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поведения в общественных местах: </w:t>
            </w:r>
            <w:r>
              <w:rPr>
                <w:rFonts w:ascii="Times New Roman" w:hAnsi="Times New Roman"/>
                <w:color w:val="000000"/>
                <w:sz w:val="24"/>
              </w:rPr>
              <w:t>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https://m.edsoo.ru/f84164be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Горные системы России: Урал, Кавказ, Алтай (краткая характеристика, главные вершины,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Водоёмы </w:t>
            </w:r>
            <w:r>
              <w:rPr>
                <w:rFonts w:ascii="Times New Roman" w:hAnsi="Times New Roman"/>
                <w:color w:val="000000"/>
                <w:sz w:val="24"/>
              </w:rPr>
              <w:t>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рек и водоёмов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человеком (хозяйственная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деятельность, отдых). 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Государство Русь. Страницы общественной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Московское государство. Страницы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Всё для фронта – всё для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Права и </w:t>
            </w:r>
            <w:r>
              <w:rPr>
                <w:rFonts w:ascii="Times New Roman" w:hAnsi="Times New Roman"/>
                <w:color w:val="000000"/>
                <w:sz w:val="24"/>
              </w:rPr>
              <w:t>обязанности гражданина Российской Федерации. 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Малая </w:t>
            </w:r>
            <w:r>
              <w:rPr>
                <w:rFonts w:ascii="Times New Roman" w:hAnsi="Times New Roman"/>
                <w:color w:val="000000"/>
                <w:sz w:val="24"/>
              </w:rPr>
              <w:t>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883" w:rsidRDefault="00596883"/>
        </w:tc>
      </w:tr>
    </w:tbl>
    <w:p w:rsidR="00596883" w:rsidRDefault="00596883">
      <w:pPr>
        <w:sectPr w:rsidR="005968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6883" w:rsidRDefault="00596883">
      <w:pPr>
        <w:sectPr w:rsidR="0059688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66424659"/>
    </w:p>
    <w:bookmarkEnd w:id="9"/>
    <w:p w:rsidR="00596883" w:rsidRDefault="00BF26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2. ДЛЯ САМОСТОЯТЕЛЬНОГО КОНСТРУИРОВАНИЯ ПОУРОЧНОГО ПЛАНИРОВАНИЯ </w:t>
      </w:r>
    </w:p>
    <w:p w:rsidR="00596883" w:rsidRDefault="00BF26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696"/>
        <w:gridCol w:w="1169"/>
        <w:gridCol w:w="1843"/>
        <w:gridCol w:w="1912"/>
        <w:gridCol w:w="1349"/>
        <w:gridCol w:w="2223"/>
      </w:tblGrid>
      <w:tr w:rsidR="00596883">
        <w:trPr>
          <w:trHeight w:val="144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883" w:rsidRDefault="005968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883" w:rsidRDefault="0059688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883" w:rsidRDefault="005968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883" w:rsidRDefault="00596883"/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Столица России –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 – малая Родина. Первоначальные сведения о родном крае: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в предметах декоративного искусства природных условий </w:t>
            </w:r>
            <w:r>
              <w:rPr>
                <w:rFonts w:ascii="Times New Roman" w:hAnsi="Times New Roman"/>
                <w:color w:val="000000"/>
                <w:sz w:val="24"/>
              </w:rPr>
              <w:t>жизни и традиций народов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народов России. 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Объекты живой природы. 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термометр.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Времена года: наблюдения за особенностью погоды, </w:t>
            </w:r>
            <w:r>
              <w:rPr>
                <w:rFonts w:ascii="Times New Roman" w:hAnsi="Times New Roman"/>
                <w:color w:val="000000"/>
                <w:sz w:val="24"/>
              </w:rPr>
              <w:t>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мы ухаживаем </w:t>
            </w:r>
            <w:r>
              <w:rPr>
                <w:rFonts w:ascii="Times New Roman" w:hAnsi="Times New Roman"/>
                <w:color w:val="000000"/>
                <w:sz w:val="24"/>
              </w:rPr>
              <w:t>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насекомые (узнавание, </w:t>
            </w:r>
            <w:r>
              <w:rPr>
                <w:rFonts w:ascii="Times New Roman" w:hAnsi="Times New Roman"/>
                <w:color w:val="000000"/>
                <w:sz w:val="24"/>
              </w:rPr>
              <w:t>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Где обитают птицы, чем они </w:t>
            </w:r>
            <w:r>
              <w:rPr>
                <w:rFonts w:ascii="Times New Roman" w:hAnsi="Times New Roman"/>
                <w:color w:val="000000"/>
                <w:sz w:val="24"/>
              </w:rPr>
              <w:t>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земноводные (узнавание, называние, краткое описание). Главная особенность этой </w:t>
            </w:r>
            <w:r>
              <w:rPr>
                <w:rFonts w:ascii="Times New Roman" w:hAnsi="Times New Roman"/>
                <w:color w:val="000000"/>
                <w:sz w:val="24"/>
              </w:rPr>
              <w:t>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Поговорим </w:t>
            </w:r>
            <w:r>
              <w:rPr>
                <w:rFonts w:ascii="Times New Roman" w:hAnsi="Times New Roman"/>
                <w:color w:val="000000"/>
                <w:sz w:val="24"/>
              </w:rPr>
              <w:t>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Кто заботится о домашних животных. Профессии людей, которые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заботятся 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Режим дня </w:t>
            </w:r>
            <w:r>
              <w:rPr>
                <w:rFonts w:ascii="Times New Roman" w:hAnsi="Times New Roman"/>
                <w:color w:val="000000"/>
                <w:sz w:val="24"/>
              </w:rPr>
              <w:t>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Предметы личной гигиены. Закаливание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организма солнцем, 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883" w:rsidRDefault="00596883"/>
        </w:tc>
      </w:tr>
    </w:tbl>
    <w:p w:rsidR="00596883" w:rsidRDefault="00596883">
      <w:pPr>
        <w:sectPr w:rsidR="005968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6883" w:rsidRDefault="00BF26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696"/>
        <w:gridCol w:w="1169"/>
        <w:gridCol w:w="1843"/>
        <w:gridCol w:w="1912"/>
        <w:gridCol w:w="1349"/>
        <w:gridCol w:w="2223"/>
      </w:tblGrid>
      <w:tr w:rsidR="00596883">
        <w:trPr>
          <w:trHeight w:val="144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883" w:rsidRDefault="005968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883" w:rsidRDefault="0059688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883" w:rsidRDefault="005968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883" w:rsidRDefault="00596883"/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–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Санкт-Петербург - северная столица. Достопримечательности </w:t>
            </w:r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Значимые события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родного края. 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регион, какой он? Культура родного края Родной край, его культурные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Зачем человек трудится? </w:t>
            </w:r>
            <w:r>
              <w:rPr>
                <w:rFonts w:ascii="Times New Roman" w:hAnsi="Times New Roman"/>
                <w:color w:val="000000"/>
                <w:sz w:val="24"/>
              </w:rPr>
              <w:t>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культурного поведения в общественных местах: </w:t>
            </w:r>
            <w:r>
              <w:rPr>
                <w:rFonts w:ascii="Times New Roman" w:hAnsi="Times New Roman"/>
                <w:color w:val="000000"/>
                <w:sz w:val="24"/>
              </w:rPr>
              <w:t>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урок.Тематическое повторение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человек познает окружающую природу? Особенности разных </w:t>
            </w:r>
            <w:r>
              <w:rPr>
                <w:rFonts w:ascii="Times New Roman" w:hAnsi="Times New Roman"/>
                <w:color w:val="000000"/>
                <w:sz w:val="24"/>
              </w:rPr>
              <w:t>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Звездное небо: звезды и созвездия. Солнечная система: планеты (название,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Почему на Земле есть </w:t>
            </w:r>
            <w:r>
              <w:rPr>
                <w:rFonts w:ascii="Times New Roman" w:hAnsi="Times New Roman"/>
                <w:color w:val="000000"/>
                <w:sz w:val="24"/>
              </w:rPr>
              <w:t>жизнь? 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Деревья лиственные и хвойные. Сравнение лиственных и </w:t>
            </w:r>
            <w:r>
              <w:rPr>
                <w:rFonts w:ascii="Times New Roman" w:hAnsi="Times New Roman"/>
                <w:color w:val="000000"/>
                <w:sz w:val="24"/>
              </w:rPr>
              <w:t>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жизни растений от </w:t>
            </w:r>
            <w:r>
              <w:rPr>
                <w:rFonts w:ascii="Times New Roman" w:hAnsi="Times New Roman"/>
                <w:color w:val="000000"/>
                <w:sz w:val="24"/>
              </w:rPr>
              <w:t>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животных </w:t>
            </w:r>
            <w:r>
              <w:rPr>
                <w:rFonts w:ascii="Times New Roman" w:hAnsi="Times New Roman"/>
                <w:color w:val="000000"/>
                <w:sz w:val="24"/>
              </w:rPr>
              <w:t>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рыбы. Особенности внешнего вида, условия жизни, передвижения, питания: </w:t>
            </w:r>
            <w:r>
              <w:rPr>
                <w:rFonts w:ascii="Times New Roman" w:hAnsi="Times New Roman"/>
                <w:color w:val="000000"/>
                <w:sz w:val="24"/>
              </w:rPr>
              <w:t>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земноводные. Особенности внешнего вида, передвижения, питания: узнавание, называние,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звери (млекопитающие). Особенности внешнего вида,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передвижения, </w:t>
            </w:r>
            <w:r>
              <w:rPr>
                <w:rFonts w:ascii="Times New Roman" w:hAnsi="Times New Roman"/>
                <w:color w:val="000000"/>
                <w:sz w:val="24"/>
              </w:rPr>
              <w:t>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Годовой </w:t>
            </w:r>
            <w:r>
              <w:rPr>
                <w:rFonts w:ascii="Times New Roman" w:hAnsi="Times New Roman"/>
                <w:color w:val="000000"/>
                <w:sz w:val="24"/>
              </w:rPr>
              <w:t>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Отдельные представители животных Красной книги России (включая представителей животного мира региона): </w:t>
            </w:r>
            <w:r>
              <w:rPr>
                <w:rFonts w:ascii="Times New Roman" w:hAnsi="Times New Roman"/>
                <w:color w:val="000000"/>
                <w:sz w:val="24"/>
              </w:rPr>
              <w:t>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Заповедники Севера России (Остров Врангеля, Большой </w:t>
            </w:r>
            <w:r>
              <w:rPr>
                <w:rFonts w:ascii="Times New Roman" w:hAnsi="Times New Roman"/>
                <w:color w:val="000000"/>
                <w:sz w:val="24"/>
              </w:rPr>
              <w:t>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урок.Тематическое повторение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безопасности в школе: маршрут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в быту. Безопасное пользование электроприборами, газовой плитой. Безопасность при </w:t>
            </w:r>
            <w:r>
              <w:rPr>
                <w:rFonts w:ascii="Times New Roman" w:hAnsi="Times New Roman"/>
                <w:color w:val="000000"/>
                <w:sz w:val="24"/>
              </w:rPr>
              <w:t>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пассажира наземного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883" w:rsidRDefault="00596883"/>
        </w:tc>
      </w:tr>
    </w:tbl>
    <w:p w:rsidR="00596883" w:rsidRDefault="00596883">
      <w:pPr>
        <w:sectPr w:rsidR="005968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6883" w:rsidRDefault="00BF26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4186"/>
        <w:gridCol w:w="1108"/>
        <w:gridCol w:w="1843"/>
        <w:gridCol w:w="1912"/>
        <w:gridCol w:w="1349"/>
        <w:gridCol w:w="2839"/>
      </w:tblGrid>
      <w:tr w:rsidR="00596883">
        <w:trPr>
          <w:trHeight w:val="144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883" w:rsidRDefault="005968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883" w:rsidRDefault="0059688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883" w:rsidRDefault="005968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883" w:rsidRDefault="00596883"/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– Российская Федерация.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https://m.edsoo.ru/f8412d5a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https://m.edsoo.ru/f841427c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Уникальные </w:t>
            </w:r>
            <w:r>
              <w:rPr>
                <w:rFonts w:ascii="Times New Roman" w:hAnsi="Times New Roman"/>
                <w:color w:val="000000"/>
                <w:sz w:val="24"/>
              </w:rPr>
              <w:t>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https://m.edsoo.ru/f84134bc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https://m.edsoo.ru/f841367e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Трудолюбие как общественно значимая </w:t>
            </w:r>
            <w:r>
              <w:rPr>
                <w:rFonts w:ascii="Times New Roman" w:hAnsi="Times New Roman"/>
                <w:color w:val="000000"/>
                <w:sz w:val="24"/>
              </w:rPr>
              <w:t>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 жителей региона. Профессии, </w:t>
            </w:r>
            <w:r>
              <w:rPr>
                <w:rFonts w:ascii="Times New Roman" w:hAnsi="Times New Roman"/>
                <w:color w:val="000000"/>
                <w:sz w:val="24"/>
              </w:rPr>
              <w:t>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https://m.edsoo.ru/f841213e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https://m.edsoo.ru/f841314c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https://m.edsoo.ru/f841481c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https://m.edsoo.ru/f8414650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https://m.edsoo.ru/f84149d4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https://m.edsoo.ru/f8414b6e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https://m.edsoo.ru/f840c9c8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https://m.edsoo.ru/f840cce8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Распространение воды в природе: водоемы, реки. 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Воздух как смесь газов.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https://m.edsoo.ru/f840d846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Полезные ископаемые родного </w:t>
            </w:r>
            <w:r>
              <w:rPr>
                <w:rFonts w:ascii="Times New Roman" w:hAnsi="Times New Roman"/>
                <w:color w:val="000000"/>
                <w:sz w:val="24"/>
              </w:rPr>
              <w:t>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https://m.edsoo.ru/f840dd78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https://m.edsoo.ru/f840dbde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родного края: названия и краткая характеристика (на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дыхания животных разных классов (звери –легкие; рыбы –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https://m.edsoo.ru/f840f0b0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Условия, необходимые для жизни животных: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воздух, вода, тепло, пища (среда обитания) – обобщение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https://m.edsoo.ru/f8412b98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https://m.edsoo.ru/f841030c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Искусственные природные сообщества, созданные человеком, – пруд, </w:t>
            </w:r>
            <w:r>
              <w:rPr>
                <w:rFonts w:ascii="Times New Roman" w:hAnsi="Times New Roman"/>
                <w:color w:val="000000"/>
                <w:sz w:val="24"/>
              </w:rPr>
              <w:t>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https://m.edsoo.ru/f8410122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Кровеносная и нервная система и ее </w:t>
            </w:r>
            <w:r>
              <w:rPr>
                <w:rFonts w:ascii="Times New Roman" w:hAnsi="Times New Roman"/>
                <w:color w:val="000000"/>
                <w:sz w:val="24"/>
              </w:rPr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https://m.edsoo.ru/f8411108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https://m.edsoo.ru/f841146e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Повторение по теме «Многообразие растений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Повторение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Профилактика заболеваний. Роль закаливания для </w:t>
            </w:r>
            <w:r>
              <w:rPr>
                <w:rFonts w:ascii="Times New Roman" w:hAnsi="Times New Roman"/>
                <w:color w:val="000000"/>
                <w:sz w:val="24"/>
              </w:rPr>
              <w:t>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https://m.edsoo.ru/f8411a5e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пассажира железнодорожного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883" w:rsidRDefault="00596883"/>
        </w:tc>
      </w:tr>
    </w:tbl>
    <w:p w:rsidR="00596883" w:rsidRDefault="00596883">
      <w:pPr>
        <w:sectPr w:rsidR="005968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6883" w:rsidRDefault="00BF26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4186"/>
        <w:gridCol w:w="1108"/>
        <w:gridCol w:w="1843"/>
        <w:gridCol w:w="1912"/>
        <w:gridCol w:w="1349"/>
        <w:gridCol w:w="2839"/>
      </w:tblGrid>
      <w:tr w:rsidR="00596883">
        <w:trPr>
          <w:trHeight w:val="144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883" w:rsidRDefault="005968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883" w:rsidRDefault="0059688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6883" w:rsidRDefault="005968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883" w:rsidRDefault="005968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6883" w:rsidRDefault="00596883"/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Государственное устройство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Малая Родина гражданина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https://m.edsoo.ru/f841e664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https://m.edsoo.ru/f841e4c0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Города России. Города-герои.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https://m.edsoo.ru/f841e876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https://m.edsoo.ru/f8418bb0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https://m.edsoo.ru/f841a082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https://m.edsoo.ru/f841a262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Московское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Страницы Российской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https://m.edsoo.ru/f8419e7a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https://m.edsoo.ru/f841b694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https://m.edsoo.ru/f841b89c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https://m.edsoo.ru/f841bf72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https://m.edsoo.ru/f841c12a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Отечественная </w:t>
            </w:r>
            <w:r>
              <w:rPr>
                <w:rFonts w:ascii="Times New Roman" w:hAnsi="Times New Roman"/>
                <w:color w:val="000000"/>
                <w:sz w:val="24"/>
              </w:rPr>
              <w:t>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https://m.edsoo.ru/f841cd14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https://m.edsoo.ru/f841cf94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https://m.edsoo.ru/f841ae1a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https://m.edsoo.ru/f841d516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https://m.edsoo.ru/f841a62c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https://m.edsoo.ru/f841a82a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Повторение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«История Отечества»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Обращение Земли вокруг </w:t>
            </w:r>
            <w:r>
              <w:rPr>
                <w:rFonts w:ascii="Times New Roman" w:hAnsi="Times New Roman"/>
                <w:color w:val="000000"/>
                <w:sz w:val="24"/>
              </w:rPr>
              <w:t>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Равнины России: Восточно-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https://m.edsoo.ru/f8416806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Водоемы Земли, их разнообразие. </w:t>
            </w:r>
            <w:r>
              <w:rPr>
                <w:rFonts w:ascii="Times New Roman" w:hAnsi="Times New Roman"/>
                <w:color w:val="000000"/>
                <w:sz w:val="24"/>
              </w:rPr>
              <w:t>Естественные водоемы: океан, море, озеро, болото. 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Крупнейшие реки России: название,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https://m.edsoo.ru/f8417382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Связи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https://m.edsoo.ru/f8417918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тундра. Связи в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https://m.edsoo.ru/f84183b8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https://m.edsoo.ru/f8418778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https://m.edsoo.ru/f841546a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https://m.edsoo.ru/f84152c6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Повторение по итогам обучения в 4 классе/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Всероссийская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сети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59688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«Оценим свои достижения»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135"/>
            </w:pPr>
          </w:p>
        </w:tc>
      </w:tr>
      <w:tr w:rsidR="0059688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6883" w:rsidRDefault="00596883"/>
        </w:tc>
      </w:tr>
    </w:tbl>
    <w:p w:rsidR="00596883" w:rsidRDefault="00596883">
      <w:pPr>
        <w:sectPr w:rsidR="005968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6883" w:rsidRDefault="00596883">
      <w:pPr>
        <w:sectPr w:rsidR="0059688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66424658"/>
    </w:p>
    <w:bookmarkEnd w:id="10"/>
    <w:p w:rsidR="00596883" w:rsidRDefault="00BF26D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:rsidR="00596883" w:rsidRDefault="00BF26D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596883" w:rsidRDefault="00596883">
      <w:pPr>
        <w:spacing w:after="0"/>
        <w:ind w:left="120"/>
      </w:pPr>
    </w:p>
    <w:p w:rsidR="00596883" w:rsidRDefault="00BF26D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3"/>
        <w:gridCol w:w="7389"/>
      </w:tblGrid>
      <w:tr w:rsidR="00596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называть себя и членов своей семьи по фамилии, имени, отчеству, профессии членов своей </w:t>
            </w:r>
            <w:r>
              <w:rPr>
                <w:rFonts w:ascii="Times New Roman" w:hAnsi="Times New Roman"/>
                <w:color w:val="000000"/>
                <w:sz w:val="24"/>
              </w:rPr>
              <w:t>семьи, домашний адрес и адрес своей школы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воспроизводить название своего населённого пункта, региона, страны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объекты живой и неживой природы, объекты, созданные человеком, и природные материалы, части растений (корень, сте</w:t>
            </w:r>
            <w:r>
              <w:rPr>
                <w:rFonts w:ascii="Times New Roman" w:hAnsi="Times New Roman"/>
                <w:color w:val="000000"/>
                <w:sz w:val="24"/>
              </w:rPr>
              <w:t>бель, лист, цветок, плод, семя), группы животных (насекомые, рыбы, птицы, звери)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</w:t>
            </w:r>
            <w:r>
              <w:rPr>
                <w:rFonts w:ascii="Times New Roman" w:hAnsi="Times New Roman"/>
                <w:color w:val="000000"/>
                <w:sz w:val="24"/>
              </w:rPr>
              <w:t>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ухода за комнатными растениями и домашними животными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проводить, соблюдая правила безопасного труда,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для ответов на вопр</w:t>
            </w:r>
            <w:r>
              <w:rPr>
                <w:rFonts w:ascii="Times New Roman" w:hAnsi="Times New Roman"/>
                <w:color w:val="000000"/>
                <w:sz w:val="24"/>
              </w:rPr>
              <w:t>осы небольшие тексты о природе и обществе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безопасности на </w:t>
            </w:r>
            <w:r>
              <w:rPr>
                <w:rFonts w:ascii="Times New Roman" w:hAnsi="Times New Roman"/>
                <w:color w:val="000000"/>
                <w:sz w:val="24"/>
              </w:rPr>
              <w:t>учебном месте обучающегося; во время наблюдений и опытов;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здорового питания и личной гигиены;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 пользоваться бытовыми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596883" w:rsidRDefault="00596883">
      <w:pPr>
        <w:spacing w:after="0"/>
        <w:ind w:left="120"/>
      </w:pPr>
    </w:p>
    <w:p w:rsidR="00596883" w:rsidRDefault="00BF26D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3"/>
        <w:gridCol w:w="7389"/>
      </w:tblGrid>
      <w:tr w:rsidR="00596883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узнавать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государственную символику Российской Федерации (гимн, герб, флаг) и своего региона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социуме и на природе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на основе предложенного плана </w:t>
            </w:r>
            <w:r>
              <w:rPr>
                <w:rFonts w:ascii="Times New Roman" w:hAnsi="Times New Roman"/>
                <w:color w:val="000000"/>
                <w:sz w:val="24"/>
              </w:rPr>
              <w:t>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</w:t>
            </w:r>
            <w:r>
              <w:rPr>
                <w:rFonts w:ascii="Times New Roman" w:hAnsi="Times New Roman"/>
                <w:color w:val="000000"/>
                <w:sz w:val="24"/>
              </w:rPr>
              <w:t>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изученные объекты окружающего мира по их описанию, рисункам и фотографиям, различать их в окружающем </w:t>
            </w:r>
            <w:r>
              <w:rPr>
                <w:rFonts w:ascii="Times New Roman" w:hAnsi="Times New Roman"/>
                <w:color w:val="000000"/>
                <w:sz w:val="24"/>
              </w:rPr>
              <w:t>мире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объекты живой и неживой природы на основе внешних признаков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на основе предложенного плана или опорных слов изученные природные объекты и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явления, в том числе звёзды, созвездия, планеты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нравственного поведения в природе,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оценивать примеры положительного и негативного отношения к объектам природы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в школе, режим дня и питания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безопасного поведения пассажира наземного транспорта и метро;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</w:t>
            </w:r>
            <w:r>
              <w:rPr>
                <w:rFonts w:ascii="Times New Roman" w:hAnsi="Times New Roman"/>
                <w:color w:val="000000"/>
                <w:sz w:val="24"/>
              </w:rPr>
              <w:t>теля (при необходимости).</w:t>
            </w:r>
          </w:p>
        </w:tc>
      </w:tr>
    </w:tbl>
    <w:p w:rsidR="00596883" w:rsidRDefault="00596883">
      <w:pPr>
        <w:spacing w:after="0"/>
        <w:ind w:left="120"/>
      </w:pPr>
    </w:p>
    <w:p w:rsidR="00596883" w:rsidRDefault="00BF26D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3"/>
        <w:gridCol w:w="7389"/>
      </w:tblGrid>
      <w:tr w:rsidR="00596883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государственную символику Российской Федерации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(гимн, герб, флаг); проявлять уважение к государственным символам России и своего региона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культуре народов России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расходы и доходы семейного бюджета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изученные объекты природы по их описанию, рисункам и фотографиям, различать их в окружающем мире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по заданному количеству признаков объекты живой и н</w:t>
            </w:r>
            <w:r>
              <w:rPr>
                <w:rFonts w:ascii="Times New Roman" w:hAnsi="Times New Roman"/>
                <w:color w:val="000000"/>
                <w:sz w:val="24"/>
              </w:rPr>
              <w:t>еживой природы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по предложенному плану или инструкции небольшие опыты с природными объектами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мира материки, изученные страны мира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фиксировать результаты наблюдений, опытной работы, в процессе коллекти</w:t>
            </w:r>
            <w:r>
              <w:rPr>
                <w:rFonts w:ascii="Times New Roman" w:hAnsi="Times New Roman"/>
                <w:color w:val="000000"/>
                <w:sz w:val="24"/>
              </w:rPr>
              <w:t>вной деятельности обобщать полученные результаты и делать выводы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взаимосвязях в природе, связи человека и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 для объяснения простейших явлений и процессов в природе, организме человека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безопасного поведения пассажира железнодорожного, водного и </w:t>
            </w:r>
            <w:r>
              <w:rPr>
                <w:rFonts w:ascii="Times New Roman" w:hAnsi="Times New Roman"/>
                <w:color w:val="000000"/>
                <w:sz w:val="24"/>
              </w:rPr>
              <w:t>авиатранспорта; соблюдать правила безопасного поведения во дворе жилого дома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 использовать персональные данные в условиях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контролируемого доступа в сеть Интернет; ориентироваться в возмо</w:t>
            </w:r>
            <w:r>
              <w:rPr>
                <w:rFonts w:ascii="Times New Roman" w:hAnsi="Times New Roman"/>
                <w:color w:val="000000"/>
                <w:sz w:val="24"/>
              </w:rPr>
              <w:t>жных мошеннических действиях при общении в мессенджерах</w:t>
            </w:r>
          </w:p>
        </w:tc>
      </w:tr>
    </w:tbl>
    <w:p w:rsidR="00596883" w:rsidRDefault="00596883">
      <w:pPr>
        <w:spacing w:after="0"/>
        <w:ind w:left="120"/>
      </w:pPr>
    </w:p>
    <w:p w:rsidR="00596883" w:rsidRDefault="00BF26D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3"/>
        <w:gridCol w:w="7389"/>
      </w:tblGrid>
      <w:tr w:rsidR="00596883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Проверяемые </w:t>
            </w:r>
            <w:r>
              <w:rPr>
                <w:rFonts w:ascii="Times New Roman" w:hAnsi="Times New Roman"/>
                <w:color w:val="000000"/>
                <w:sz w:val="24"/>
              </w:rPr>
              <w:t>предметные результаты освоения основной образовательной программы начального общего образования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основные права и обязанности гражданина Российской Федерации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соотносить изученные исторические события и исторических деятелей </w:t>
            </w:r>
            <w:r>
              <w:rPr>
                <w:rFonts w:ascii="Times New Roman" w:hAnsi="Times New Roman"/>
                <w:color w:val="000000"/>
                <w:sz w:val="24"/>
              </w:rPr>
              <w:t>веками и периодами истории России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</w:t>
            </w:r>
            <w:r>
              <w:rPr>
                <w:rFonts w:ascii="Times New Roman" w:hAnsi="Times New Roman"/>
                <w:color w:val="000000"/>
                <w:sz w:val="24"/>
              </w:rPr>
              <w:t>азывать на исторической карте места изученных исторических событий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изученных событий на «ленте времени»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в социуме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различные источники информации об обществе для поиска и извлечения информации, ответов на вопро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сы; создавать по заданному плану собственные развёрнутые высказывания 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изученные объекты и явления живой и неживой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природы по их описанию, рисункам и фотографиям, различать их в окружающем мире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называть наиболее </w:t>
            </w:r>
            <w:r>
              <w:rPr>
                <w:rFonts w:ascii="Times New Roman" w:hAnsi="Times New Roman"/>
                <w:color w:val="000000"/>
                <w:sz w:val="24"/>
              </w:rPr>
              <w:t>значимые природные объекты Всемирного наследия в России и за рубежом (в пределах изученного)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группировать изученные объекты живой и неживой природы, </w:t>
            </w:r>
            <w:r>
              <w:rPr>
                <w:rFonts w:ascii="Times New Roman" w:hAnsi="Times New Roman"/>
                <w:color w:val="000000"/>
                <w:sz w:val="24"/>
              </w:rPr>
              <w:t>самостоятельно выбирая признак для группировки; проводить простейшие классификации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физической карте изученные крупные географиче</w:t>
            </w:r>
            <w:r>
              <w:rPr>
                <w:rFonts w:ascii="Times New Roman" w:hAnsi="Times New Roman"/>
                <w:color w:val="000000"/>
                <w:sz w:val="24"/>
              </w:rPr>
              <w:t>ские объекты России (горы, равнины, реки, озёра, моря, омывающие территорию России)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</w:t>
            </w:r>
            <w:r>
              <w:rPr>
                <w:rFonts w:ascii="Times New Roman" w:hAnsi="Times New Roman"/>
                <w:color w:val="000000"/>
                <w:sz w:val="24"/>
              </w:rPr>
              <w:t>го лабораторного оборудования и измерительных приборов, следуя правилам безопасного труда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изменений в природе своей местности, причины смены природных зон)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экологические проблемы и определять пути их решения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различные источники информа</w:t>
            </w:r>
            <w:r>
              <w:rPr>
                <w:rFonts w:ascii="Times New Roman" w:hAnsi="Times New Roman"/>
                <w:color w:val="000000"/>
                <w:sz w:val="24"/>
              </w:rPr>
              <w:t>ции о природе для поиска и извлечения информации, ответов на вопросы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96883" w:rsidRDefault="00596883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учреждениях культуры (музеях, библиотеках и других); соблюдать правила безоп</w:t>
            </w:r>
            <w:r>
              <w:rPr>
                <w:rFonts w:ascii="Times New Roman" w:hAnsi="Times New Roman"/>
                <w:color w:val="000000"/>
                <w:sz w:val="24"/>
              </w:rPr>
              <w:t>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596883" w:rsidRDefault="00596883">
      <w:pPr>
        <w:sectPr w:rsidR="00596883">
          <w:pgSz w:w="11906" w:h="16383"/>
          <w:pgMar w:top="1134" w:right="850" w:bottom="1134" w:left="1701" w:header="720" w:footer="720" w:gutter="0"/>
          <w:cols w:space="720"/>
        </w:sectPr>
      </w:pPr>
      <w:bookmarkStart w:id="11" w:name="block-66424660"/>
    </w:p>
    <w:bookmarkEnd w:id="11"/>
    <w:p w:rsidR="00596883" w:rsidRDefault="00BF26D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96883" w:rsidRDefault="00596883">
      <w:pPr>
        <w:spacing w:after="0"/>
        <w:ind w:left="120"/>
      </w:pPr>
    </w:p>
    <w:p w:rsidR="00596883" w:rsidRDefault="00BF26D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8284"/>
      </w:tblGrid>
      <w:tr w:rsidR="00596883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Школа. Школьные традиции и праздники. Адрес </w:t>
            </w:r>
            <w:r>
              <w:rPr>
                <w:rFonts w:ascii="Times New Roman" w:hAnsi="Times New Roman"/>
                <w:color w:val="000000"/>
                <w:sz w:val="24"/>
              </w:rPr>
              <w:t>школы. Классный, школьный коллектив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Совместная деятельность с одноклассниками ‒ учёба, игры, отдых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Рабочее место школьника: удобное размещение учебных материалов </w:t>
            </w:r>
            <w:r>
              <w:rPr>
                <w:rFonts w:ascii="Times New Roman" w:hAnsi="Times New Roman"/>
                <w:color w:val="000000"/>
                <w:sz w:val="24"/>
              </w:rPr>
              <w:t>и учебного оборудования; поза; освещение рабочего места. Правила безопасной работы на учебном месте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Семья. Моя семья в прошлом и настоящем. Имена и фамилии членов семьи, их профессии. Домашний адрес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и </w:t>
            </w:r>
            <w:r>
              <w:rPr>
                <w:rFonts w:ascii="Times New Roman" w:hAnsi="Times New Roman"/>
                <w:color w:val="000000"/>
                <w:sz w:val="24"/>
              </w:rPr>
              <w:t>взаимопомощь в семье. Совместный труд и отдых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‒ наша Родина. Москва ‒ столица России. Символы России (герб, флаг, гимн). Народы России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Ценность и красота рукотворного мира. Правила поведения в социуме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 ‒ среда обитания человека. Неживая и живая природа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 и предметы, созданные человеком. Природные материалы. </w:t>
            </w: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предметам, вещам, уход за ними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Взаимосвязи между человеком и природой. Правила нрав</w:t>
            </w:r>
            <w:r>
              <w:rPr>
                <w:rFonts w:ascii="Times New Roman" w:hAnsi="Times New Roman"/>
                <w:color w:val="000000"/>
                <w:sz w:val="24"/>
              </w:rPr>
              <w:t>ственного и безопасного поведения в природе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Растительный мир. Растения ближайшего окружения (узнавание,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называние, краткое описание). Лиственные и хвойные растения. Дикорастущие и культурные растения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растения (название, краткая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значения для жизни растения): корень, стебель, лист, цветок, плод, семя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растения, правила содержания и ухода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Разные группы животных (звери, насекомые, птицы, рыбы и другие). Домашние и дикие животные (различ</w:t>
            </w:r>
            <w:r>
              <w:rPr>
                <w:rFonts w:ascii="Times New Roman" w:hAnsi="Times New Roman"/>
                <w:color w:val="000000"/>
                <w:sz w:val="24"/>
              </w:rPr>
              <w:t>ия в условиях жизни). Забота о домашних питомцах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безопасности в быту: пользование бытовыми электроприборами, </w:t>
            </w:r>
            <w:r>
              <w:rPr>
                <w:rFonts w:ascii="Times New Roman" w:hAnsi="Times New Roman"/>
                <w:color w:val="000000"/>
                <w:sz w:val="24"/>
              </w:rPr>
              <w:t>газовыми плитами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Безопасность в сети Интернет (электронный дневник и электронные ресурсы школы) в условиях контролируемого </w:t>
            </w:r>
            <w:r>
              <w:rPr>
                <w:rFonts w:ascii="Times New Roman" w:hAnsi="Times New Roman"/>
                <w:color w:val="000000"/>
                <w:sz w:val="24"/>
              </w:rPr>
              <w:t>доступа в информационно-телекоммуникационную сеть Интернет</w:t>
            </w:r>
          </w:p>
        </w:tc>
      </w:tr>
    </w:tbl>
    <w:p w:rsidR="00596883" w:rsidRDefault="00596883">
      <w:pPr>
        <w:spacing w:after="0"/>
        <w:ind w:left="120"/>
      </w:pPr>
    </w:p>
    <w:p w:rsidR="00596883" w:rsidRDefault="00BF26D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3"/>
        <w:gridCol w:w="8349"/>
      </w:tblGrid>
      <w:tr w:rsidR="0059688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Россия, Российская Федерация. Россия и её столица на карте. Государственные символы России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Москва – </w:t>
            </w:r>
            <w:r>
              <w:rPr>
                <w:rFonts w:ascii="Times New Roman" w:hAnsi="Times New Roman"/>
                <w:color w:val="000000"/>
                <w:sz w:val="24"/>
              </w:rPr>
              <w:t>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 регион и его главный город </w:t>
            </w:r>
            <w:r>
              <w:rPr>
                <w:rFonts w:ascii="Times New Roman" w:hAnsi="Times New Roman"/>
                <w:color w:val="000000"/>
                <w:sz w:val="24"/>
              </w:rPr>
              <w:t>на карте; символика своего региона. Хозяйственные занятия, профессии жителей родного края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познания природы: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наблюдения, опыты, измерения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Изображения Земли: глобус, карта, план. Карта мира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сторон го</w:t>
            </w:r>
            <w:r>
              <w:rPr>
                <w:rFonts w:ascii="Times New Roman" w:hAnsi="Times New Roman"/>
                <w:color w:val="000000"/>
                <w:sz w:val="24"/>
              </w:rPr>
              <w:t>ризонта при помощи компаса. Ориентирование на местности по местным природным признакам, Солнцу. Компас, устройство; ориентирование с помощью компаса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растений. Деревья, кустарники, травы. Дикорастущие и культурные растения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Связи в </w:t>
            </w:r>
            <w:r>
              <w:rPr>
                <w:rFonts w:ascii="Times New Roman" w:hAnsi="Times New Roman"/>
                <w:color w:val="000000"/>
                <w:sz w:val="24"/>
              </w:rPr>
              <w:t>природе. Годовой ход изменений в жизни растений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природе. Годовой ход изменений в жизни животных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Красная книга </w:t>
            </w:r>
            <w:r>
              <w:rPr>
                <w:rFonts w:ascii="Times New Roman" w:hAnsi="Times New Roman"/>
                <w:color w:val="000000"/>
                <w:sz w:val="24"/>
              </w:rPr>
              <w:t>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жизни: режим дня </w:t>
            </w:r>
            <w:r>
              <w:rPr>
                <w:rFonts w:ascii="Times New Roman" w:hAnsi="Times New Roman"/>
                <w:color w:val="000000"/>
                <w:sz w:val="24"/>
              </w:rPr>
              <w:t>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безопасности в школе </w:t>
            </w:r>
            <w:r>
              <w:rPr>
                <w:rFonts w:ascii="Times New Roman" w:hAnsi="Times New Roman"/>
                <w:color w:val="000000"/>
                <w:sz w:val="24"/>
              </w:rPr>
              <w:t>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</w:t>
            </w:r>
            <w:r>
              <w:rPr>
                <w:rFonts w:ascii="Times New Roman" w:hAnsi="Times New Roman"/>
                <w:color w:val="000000"/>
                <w:sz w:val="24"/>
              </w:rPr>
              <w:t>или вагоне, высадка, знаки безопасности на общественном транспорте). Номера телефонов экстренной помощи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поведения при пользовании компьютером. Безопасность в информационно-коммуникационной сети Интернет (коммуникация в мессенджерах и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596883" w:rsidRDefault="00596883">
      <w:pPr>
        <w:spacing w:after="0"/>
        <w:ind w:left="120"/>
      </w:pPr>
    </w:p>
    <w:p w:rsidR="00596883" w:rsidRDefault="00BF26D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8209"/>
      </w:tblGrid>
      <w:tr w:rsidR="0059688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Общество как совокупность людей, которые объединены общей культурой и </w:t>
            </w:r>
            <w:r>
              <w:rPr>
                <w:rFonts w:ascii="Times New Roman" w:hAnsi="Times New Roman"/>
                <w:color w:val="000000"/>
                <w:sz w:val="24"/>
              </w:rPr>
              <w:t>связаны друг с другом совместной деятельностью во имя общей цели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России, родного края. Города Золотого кольца России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коллектив близких, родных людей. Семейный бюджет, доходы и расходы семьи. Уважение к семейным ценностям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России. Особен</w:t>
            </w:r>
            <w:r>
              <w:rPr>
                <w:rFonts w:ascii="Times New Roman" w:hAnsi="Times New Roman"/>
                <w:color w:val="000000"/>
                <w:sz w:val="24"/>
              </w:rPr>
              <w:t>ности труда людей родного края, их профессии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Карта мира. Материки и части света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Воздух – смесь газов. Свойства воздуха. Значение воздуха для расте</w:t>
            </w:r>
            <w:r>
              <w:rPr>
                <w:rFonts w:ascii="Times New Roman" w:hAnsi="Times New Roman"/>
                <w:color w:val="000000"/>
                <w:sz w:val="24"/>
              </w:rPr>
              <w:t>ний, животных, человека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Горные породы и минералы. Полезные ископаемые</w:t>
            </w:r>
            <w:r>
              <w:rPr>
                <w:rFonts w:ascii="Times New Roman" w:hAnsi="Times New Roman"/>
                <w:color w:val="000000"/>
                <w:sz w:val="24"/>
              </w:rPr>
              <w:t>, их значение в хозяйстве человека, бережное отношение людей к полезным ископаемым. Полезные ископаемые родного края (2 – 3 примера)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Первоначальные представления о </w:t>
            </w:r>
            <w:r>
              <w:rPr>
                <w:rFonts w:ascii="Times New Roman" w:hAnsi="Times New Roman"/>
                <w:color w:val="000000"/>
                <w:sz w:val="24"/>
              </w:rPr>
              <w:t>бактериях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Грибы: строение шляпочных грибов. Грибы съедобные и несъедобные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</w:t>
            </w:r>
            <w:r>
              <w:rPr>
                <w:rFonts w:ascii="Times New Roman" w:hAnsi="Times New Roman"/>
                <w:color w:val="000000"/>
                <w:sz w:val="24"/>
              </w:rPr>
              <w:t>я, необходимые для жизни растения (свет, тепло, воздух, вода). Наблюдение роста растений, фиксация изменений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растений в природе и жизни людей, бережное отношение человека к растениям. Охрана растений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края, названия и кратк</w:t>
            </w:r>
            <w:r>
              <w:rPr>
                <w:rFonts w:ascii="Times New Roman" w:hAnsi="Times New Roman"/>
                <w:color w:val="000000"/>
                <w:sz w:val="24"/>
              </w:rPr>
              <w:t>ая характеристика на основе наблюдений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животных. Зависимость жизненного цикла организмов от условий окружающей среды. Размножение и развитие животных (рыбы, птицы, звери) 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питания животных. Цепи питания. Условия, </w:t>
            </w:r>
            <w:r>
              <w:rPr>
                <w:rFonts w:ascii="Times New Roman" w:hAnsi="Times New Roman"/>
                <w:color w:val="000000"/>
                <w:sz w:val="24"/>
              </w:rPr>
              <w:t>необходимые для жизни животных (воздух, вода, тепло, пища)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животных в природе и жизни людей, бережное отношение человека к животным. Охрана животных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сообщества: лес, луг, пруд. Взаимосвязи в природном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сообществе: растения ‒ пища и укрытие для животных; животные – распространители плодов и семян растений. Природные сообщества родного края (2 – 3 примера на основе наблюдений)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ча</w:t>
            </w:r>
            <w:r>
              <w:rPr>
                <w:rFonts w:ascii="Times New Roman" w:hAnsi="Times New Roman"/>
                <w:color w:val="000000"/>
                <w:sz w:val="24"/>
              </w:rPr>
              <w:t>сть природы. Влияние человека на природные сообщества. Правила нравственного поведения в природных сообществах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тела человека. Системы органов (опорно-двигательная, пищеварительная, дыхательная, кровеносная, нервная, орг</w:t>
            </w:r>
            <w:r>
              <w:rPr>
                <w:rFonts w:ascii="Times New Roman" w:hAnsi="Times New Roman"/>
                <w:color w:val="000000"/>
                <w:sz w:val="24"/>
              </w:rPr>
              <w:t>аны чувств), их роль в жизнедеятельности организма. Измерение температуры тела человека, частоты пульса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жизни: двигательная активность (утренняя зарядка, динамические паузы), закаливание и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заболеваний. Забота о здоровье и безопасности окружающих людей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опасных объектов инженерной инфраструктуры жилого дома, предупреждающие знаки безопасности)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</w:t>
            </w:r>
            <w:r>
              <w:rPr>
                <w:rFonts w:ascii="Times New Roman" w:hAnsi="Times New Roman"/>
                <w:color w:val="000000"/>
                <w:sz w:val="24"/>
              </w:rPr>
              <w:t>ение в вагоне, на борту самолёта, судна; знаки безопасности)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</w:t>
            </w:r>
            <w:r>
              <w:rPr>
                <w:rFonts w:ascii="Times New Roman" w:hAnsi="Times New Roman"/>
                <w:color w:val="000000"/>
                <w:sz w:val="24"/>
              </w:rPr>
              <w:t>руемого доступа в сеть Интернет</w:t>
            </w:r>
          </w:p>
        </w:tc>
      </w:tr>
    </w:tbl>
    <w:p w:rsidR="00596883" w:rsidRDefault="00596883">
      <w:pPr>
        <w:spacing w:after="0"/>
        <w:ind w:left="120"/>
      </w:pPr>
    </w:p>
    <w:p w:rsidR="00596883" w:rsidRDefault="00BF26D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60"/>
        <w:gridCol w:w="7922"/>
      </w:tblGrid>
      <w:tr w:rsidR="00596883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родного края, важнейшие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достопримечательности, знаменитые соотечественники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Святыни городов России. Главный город родного края: достопримечательности, исто</w:t>
            </w:r>
            <w:r>
              <w:rPr>
                <w:rFonts w:ascii="Times New Roman" w:hAnsi="Times New Roman"/>
                <w:color w:val="000000"/>
                <w:sz w:val="24"/>
              </w:rPr>
              <w:t>рия и характеристика отдельных исторических событий, связанных с ним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</w:t>
            </w:r>
            <w:r>
              <w:rPr>
                <w:rFonts w:ascii="Times New Roman" w:hAnsi="Times New Roman"/>
                <w:color w:val="000000"/>
                <w:sz w:val="24"/>
              </w:rPr>
              <w:t>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</w:t>
            </w:r>
            <w:r>
              <w:rPr>
                <w:rFonts w:ascii="Times New Roman" w:hAnsi="Times New Roman"/>
                <w:color w:val="000000"/>
                <w:sz w:val="24"/>
              </w:rPr>
              <w:t>тория Отечества. «Лента времени» и историческая карта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</w:rPr>
              <w:t>артины быта, труда, духовно-нравственные и культурные традиции людей в разные исторические времена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разных эпох как носители базовых национальных ценностей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Наиболее значимые объекты списка Всемирного культурного наследия в России </w:t>
            </w:r>
            <w:r>
              <w:rPr>
                <w:rFonts w:ascii="Times New Roman" w:hAnsi="Times New Roman"/>
                <w:color w:val="000000"/>
                <w:sz w:val="24"/>
              </w:rPr>
              <w:t>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познания окружающей природы: наблюдения, сравнения, измерения, опыты по исследованию природных объектов и </w:t>
            </w:r>
            <w:r>
              <w:rPr>
                <w:rFonts w:ascii="Times New Roman" w:hAnsi="Times New Roman"/>
                <w:color w:val="000000"/>
                <w:sz w:val="24"/>
              </w:rPr>
              <w:t>явлений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округ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Солнца и смена времён года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Равнины и горы России. Особенности поверхности родного края (краткая характеристика на основ</w:t>
            </w:r>
            <w:r>
              <w:rPr>
                <w:rFonts w:ascii="Times New Roman" w:hAnsi="Times New Roman"/>
                <w:color w:val="000000"/>
                <w:sz w:val="24"/>
              </w:rPr>
              <w:t>е наблюдений)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Крупнейшие реки и озёра России, моря, омывающие её берега, океаны. Водоёмы и реки родного края (названия, </w:t>
            </w:r>
            <w:r>
              <w:rPr>
                <w:rFonts w:ascii="Times New Roman" w:hAnsi="Times New Roman"/>
                <w:color w:val="000000"/>
                <w:sz w:val="24"/>
              </w:rPr>
              <w:t>краткая характеристика на основе наблюдений)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России: общее представление, основные природные зоны (климат, растительный и животный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мир, особенности труда и быта людей, влияние человека на природу изучаемых зон, охрана природы). Связи в природных зонах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</w:t>
            </w:r>
            <w:r>
              <w:rPr>
                <w:rFonts w:ascii="Times New Roman" w:hAnsi="Times New Roman"/>
                <w:color w:val="000000"/>
                <w:sz w:val="24"/>
              </w:rPr>
              <w:t>уха, полезных ископаемых, растительного и животного мира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велосипедиста с учётом дорожных знаков и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596883">
        <w:trPr>
          <w:trHeight w:val="144"/>
          <w:tblCellSpacing w:w="0" w:type="dxa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596883" w:rsidRDefault="00BF26D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</w:t>
            </w:r>
            <w:r>
              <w:rPr>
                <w:rFonts w:ascii="Times New Roman" w:hAnsi="Times New Roman"/>
                <w:color w:val="000000"/>
                <w:sz w:val="24"/>
              </w:rPr>
              <w:t>звлекательных порталов) в условиях контролируемого доступа в сеть Интернет</w:t>
            </w:r>
          </w:p>
        </w:tc>
      </w:tr>
    </w:tbl>
    <w:p w:rsidR="00596883" w:rsidRDefault="00596883">
      <w:pPr>
        <w:sectPr w:rsidR="00596883">
          <w:pgSz w:w="11906" w:h="16383"/>
          <w:pgMar w:top="1134" w:right="850" w:bottom="1134" w:left="1701" w:header="720" w:footer="720" w:gutter="0"/>
          <w:cols w:space="720"/>
        </w:sectPr>
      </w:pPr>
      <w:bookmarkStart w:id="12" w:name="block-66424661"/>
    </w:p>
    <w:bookmarkEnd w:id="12"/>
    <w:p w:rsidR="00596883" w:rsidRDefault="00BF26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96883" w:rsidRDefault="00BF26D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96883" w:rsidRDefault="00596883">
      <w:pPr>
        <w:spacing w:after="0" w:line="480" w:lineRule="auto"/>
        <w:ind w:left="120"/>
      </w:pPr>
    </w:p>
    <w:p w:rsidR="00596883" w:rsidRDefault="00596883">
      <w:pPr>
        <w:spacing w:after="0" w:line="480" w:lineRule="auto"/>
        <w:ind w:left="120"/>
      </w:pPr>
    </w:p>
    <w:p w:rsidR="00596883" w:rsidRDefault="00596883">
      <w:pPr>
        <w:spacing w:after="0"/>
        <w:ind w:left="120"/>
      </w:pPr>
    </w:p>
    <w:p w:rsidR="00596883" w:rsidRDefault="00BF26D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96883" w:rsidRDefault="00596883">
      <w:pPr>
        <w:spacing w:after="0" w:line="480" w:lineRule="auto"/>
        <w:ind w:left="120"/>
      </w:pPr>
    </w:p>
    <w:p w:rsidR="00596883" w:rsidRDefault="00596883">
      <w:pPr>
        <w:spacing w:after="0"/>
        <w:ind w:left="120"/>
      </w:pPr>
    </w:p>
    <w:p w:rsidR="00596883" w:rsidRDefault="00BF26D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</w:t>
      </w:r>
      <w:r>
        <w:rPr>
          <w:rFonts w:ascii="Times New Roman" w:hAnsi="Times New Roman"/>
          <w:b/>
          <w:color w:val="000000"/>
          <w:sz w:val="28"/>
        </w:rPr>
        <w:t>И РЕСУРСЫ СЕТИ ИНТЕРНЕТ</w:t>
      </w:r>
    </w:p>
    <w:p w:rsidR="00596883" w:rsidRDefault="00596883">
      <w:pPr>
        <w:spacing w:after="0" w:line="480" w:lineRule="auto"/>
        <w:ind w:left="120"/>
      </w:pPr>
    </w:p>
    <w:p w:rsidR="00596883" w:rsidRDefault="00596883">
      <w:pPr>
        <w:sectPr w:rsidR="00596883">
          <w:pgSz w:w="11906" w:h="16383"/>
          <w:pgMar w:top="1134" w:right="850" w:bottom="1134" w:left="1701" w:header="720" w:footer="720" w:gutter="0"/>
          <w:cols w:space="720"/>
        </w:sectPr>
      </w:pPr>
      <w:bookmarkStart w:id="13" w:name="block-66424662"/>
    </w:p>
    <w:bookmarkEnd w:id="13"/>
    <w:p w:rsidR="00596883" w:rsidRDefault="00596883"/>
    <w:sectPr w:rsidR="00596883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6D7" w:rsidRDefault="00BF26D7">
      <w:pPr>
        <w:spacing w:line="240" w:lineRule="auto"/>
      </w:pPr>
      <w:r>
        <w:separator/>
      </w:r>
    </w:p>
  </w:endnote>
  <w:endnote w:type="continuationSeparator" w:id="0">
    <w:p w:rsidR="00BF26D7" w:rsidRDefault="00BF26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6D7" w:rsidRDefault="00BF26D7">
      <w:pPr>
        <w:spacing w:after="0"/>
      </w:pPr>
      <w:r>
        <w:separator/>
      </w:r>
    </w:p>
  </w:footnote>
  <w:footnote w:type="continuationSeparator" w:id="0">
    <w:p w:rsidR="00BF26D7" w:rsidRDefault="00BF26D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2">
    <w:nsid w:val="59ADCABA"/>
    <w:multiLevelType w:val="singleLevel"/>
    <w:tmpl w:val="59ADCAB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96883"/>
    <w:rsid w:val="00596883"/>
    <w:rsid w:val="00B7572B"/>
    <w:rsid w:val="00BF26D7"/>
    <w:rsid w:val="4A25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80e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282" TargetMode="External"/><Relationship Id="rId63" Type="http://schemas.openxmlformats.org/officeDocument/2006/relationships/hyperlink" Target="https://m.edsoo.ru/f8411c0c" TargetMode="External"/><Relationship Id="rId84" Type="http://schemas.openxmlformats.org/officeDocument/2006/relationships/hyperlink" Target="https://m.edsoo.ru/f8415f50" TargetMode="External"/><Relationship Id="rId138" Type="http://schemas.openxmlformats.org/officeDocument/2006/relationships/hyperlink" Target="https://m.edsoo.ru/f840d846" TargetMode="External"/><Relationship Id="rId159" Type="http://schemas.openxmlformats.org/officeDocument/2006/relationships/hyperlink" Target="https://m.edsoo.ru/f841030c" TargetMode="External"/><Relationship Id="rId170" Type="http://schemas.openxmlformats.org/officeDocument/2006/relationships/hyperlink" Target="https://m.edsoo.ru/f8410c3a" TargetMode="External"/><Relationship Id="rId191" Type="http://schemas.openxmlformats.org/officeDocument/2006/relationships/hyperlink" Target="https://m.edsoo.ru/f8419c54" TargetMode="External"/><Relationship Id="rId205" Type="http://schemas.openxmlformats.org/officeDocument/2006/relationships/hyperlink" Target="https://m.edsoo.ru/f8415b9a" TargetMode="External"/><Relationship Id="rId226" Type="http://schemas.openxmlformats.org/officeDocument/2006/relationships/hyperlink" Target="https://m.edsoo.ru/f8418778" TargetMode="External"/><Relationship Id="rId107" Type="http://schemas.openxmlformats.org/officeDocument/2006/relationships/hyperlink" Target="https://m.edsoo.ru/f841d8ea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123aa" TargetMode="External"/><Relationship Id="rId53" Type="http://schemas.openxmlformats.org/officeDocument/2006/relationships/hyperlink" Target="https://m.edsoo.ru/f84104ba" TargetMode="External"/><Relationship Id="rId74" Type="http://schemas.openxmlformats.org/officeDocument/2006/relationships/hyperlink" Target="https://m.edsoo.ru/f841380e" TargetMode="External"/><Relationship Id="rId128" Type="http://schemas.openxmlformats.org/officeDocument/2006/relationships/hyperlink" Target="https://m.edsoo.ru/f84112c0" TargetMode="External"/><Relationship Id="rId149" Type="http://schemas.openxmlformats.org/officeDocument/2006/relationships/hyperlink" Target="https://m.edsoo.ru/f840e6a6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84181ce" TargetMode="External"/><Relationship Id="rId160" Type="http://schemas.openxmlformats.org/officeDocument/2006/relationships/hyperlink" Target="https://m.edsoo.ru/f840ff74" TargetMode="External"/><Relationship Id="rId181" Type="http://schemas.openxmlformats.org/officeDocument/2006/relationships/hyperlink" Target="https://m.edsoo.ru/f841e664" TargetMode="External"/><Relationship Id="rId216" Type="http://schemas.openxmlformats.org/officeDocument/2006/relationships/hyperlink" Target="https://m.edsoo.ru/f8416cfc" TargetMode="External"/><Relationship Id="rId237" Type="http://schemas.openxmlformats.org/officeDocument/2006/relationships/fontTable" Target="fontTable.xm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41c" TargetMode="External"/><Relationship Id="rId64" Type="http://schemas.openxmlformats.org/officeDocument/2006/relationships/hyperlink" Target="https://m.edsoo.ru/f84118a6" TargetMode="External"/><Relationship Id="rId118" Type="http://schemas.openxmlformats.org/officeDocument/2006/relationships/hyperlink" Target="https://m.edsoo.ru/f8413e30" TargetMode="External"/><Relationship Id="rId139" Type="http://schemas.openxmlformats.org/officeDocument/2006/relationships/hyperlink" Target="https://m.edsoo.ru/f8412706" TargetMode="External"/><Relationship Id="rId80" Type="http://schemas.openxmlformats.org/officeDocument/2006/relationships/hyperlink" Target="https://m.edsoo.ru/f841580c" TargetMode="External"/><Relationship Id="rId85" Type="http://schemas.openxmlformats.org/officeDocument/2006/relationships/hyperlink" Target="https://m.edsoo.ru/f8416306" TargetMode="External"/><Relationship Id="rId150" Type="http://schemas.openxmlformats.org/officeDocument/2006/relationships/hyperlink" Target="https://m.edsoo.ru/f840fde4" TargetMode="External"/><Relationship Id="rId155" Type="http://schemas.openxmlformats.org/officeDocument/2006/relationships/hyperlink" Target="https://m.edsoo.ru/f840ed90" TargetMode="External"/><Relationship Id="rId171" Type="http://schemas.openxmlformats.org/officeDocument/2006/relationships/hyperlink" Target="https://m.edsoo.ru/f84118a6" TargetMode="External"/><Relationship Id="rId176" Type="http://schemas.openxmlformats.org/officeDocument/2006/relationships/hyperlink" Target="https://m.edsoo.ru/f8411f90" TargetMode="External"/><Relationship Id="rId192" Type="http://schemas.openxmlformats.org/officeDocument/2006/relationships/hyperlink" Target="https://m.edsoo.ru/f841b284" TargetMode="External"/><Relationship Id="rId197" Type="http://schemas.openxmlformats.org/officeDocument/2006/relationships/hyperlink" Target="https://m.edsoo.ru/f841bf72" TargetMode="External"/><Relationship Id="rId206" Type="http://schemas.openxmlformats.org/officeDocument/2006/relationships/hyperlink" Target="https://m.edsoo.ru/f841d516" TargetMode="External"/><Relationship Id="rId227" Type="http://schemas.openxmlformats.org/officeDocument/2006/relationships/hyperlink" Target="https://m.edsoo.ru/f84185ac" TargetMode="External"/><Relationship Id="rId201" Type="http://schemas.openxmlformats.org/officeDocument/2006/relationships/hyperlink" Target="https://m.edsoo.ru/f841c9f4" TargetMode="External"/><Relationship Id="rId222" Type="http://schemas.openxmlformats.org/officeDocument/2006/relationships/hyperlink" Target="https://m.edsoo.ru/f8417d1e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f840c7ca" TargetMode="External"/><Relationship Id="rId38" Type="http://schemas.openxmlformats.org/officeDocument/2006/relationships/hyperlink" Target="https://m.edsoo.ru/f840d03a" TargetMode="External"/><Relationship Id="rId59" Type="http://schemas.openxmlformats.org/officeDocument/2006/relationships/hyperlink" Target="https://m.edsoo.ru/f8410c3a" TargetMode="External"/><Relationship Id="rId103" Type="http://schemas.openxmlformats.org/officeDocument/2006/relationships/hyperlink" Target="https://m.edsoo.ru/f841c800" TargetMode="External"/><Relationship Id="rId108" Type="http://schemas.openxmlformats.org/officeDocument/2006/relationships/hyperlink" Target="https://m.edsoo.ru/f841d336" TargetMode="External"/><Relationship Id="rId124" Type="http://schemas.openxmlformats.org/officeDocument/2006/relationships/hyperlink" Target="https://m.edsoo.ru/f841481c" TargetMode="External"/><Relationship Id="rId129" Type="http://schemas.openxmlformats.org/officeDocument/2006/relationships/hyperlink" Target="https://m.edsoo.ru/f840c162" TargetMode="External"/><Relationship Id="rId54" Type="http://schemas.openxmlformats.org/officeDocument/2006/relationships/hyperlink" Target="https://m.edsoo.ru/f8410f78" TargetMode="External"/><Relationship Id="rId70" Type="http://schemas.openxmlformats.org/officeDocument/2006/relationships/hyperlink" Target="https://m.edsoo.ru/f8412ef4" TargetMode="External"/><Relationship Id="rId75" Type="http://schemas.openxmlformats.org/officeDocument/2006/relationships/hyperlink" Target="https://m.edsoo.ru/f8414d1c" TargetMode="External"/><Relationship Id="rId91" Type="http://schemas.openxmlformats.org/officeDocument/2006/relationships/hyperlink" Target="https://m.edsoo.ru/f8416fae" TargetMode="External"/><Relationship Id="rId96" Type="http://schemas.openxmlformats.org/officeDocument/2006/relationships/hyperlink" Target="https://m.edsoo.ru/f84185ac" TargetMode="External"/><Relationship Id="rId140" Type="http://schemas.openxmlformats.org/officeDocument/2006/relationships/hyperlink" Target="https://m.edsoo.ru/f8412896" TargetMode="External"/><Relationship Id="rId145" Type="http://schemas.openxmlformats.org/officeDocument/2006/relationships/hyperlink" Target="https://m.edsoo.ru/f840f240" TargetMode="External"/><Relationship Id="rId161" Type="http://schemas.openxmlformats.org/officeDocument/2006/relationships/hyperlink" Target="https://m.edsoo.ru/f8410122" TargetMode="External"/><Relationship Id="rId166" Type="http://schemas.openxmlformats.org/officeDocument/2006/relationships/hyperlink" Target="https://m.edsoo.ru/f8410dd4" TargetMode="External"/><Relationship Id="rId182" Type="http://schemas.openxmlformats.org/officeDocument/2006/relationships/hyperlink" Target="https://m.edsoo.ru/f841e4c0" TargetMode="External"/><Relationship Id="rId187" Type="http://schemas.openxmlformats.org/officeDocument/2006/relationships/hyperlink" Target="https://m.edsoo.ru/f841a082" TargetMode="External"/><Relationship Id="rId217" Type="http://schemas.openxmlformats.org/officeDocument/2006/relationships/hyperlink" Target="https://m.edsoo.ru/f8416fa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12" Type="http://schemas.openxmlformats.org/officeDocument/2006/relationships/hyperlink" Target="https://m.edsoo.ru/f841668a" TargetMode="External"/><Relationship Id="rId233" Type="http://schemas.openxmlformats.org/officeDocument/2006/relationships/hyperlink" Target="https://m.edsoo.ru/f8415da2" TargetMode="External"/><Relationship Id="rId238" Type="http://schemas.openxmlformats.org/officeDocument/2006/relationships/theme" Target="theme/theme1.xm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c162" TargetMode="External"/><Relationship Id="rId49" Type="http://schemas.openxmlformats.org/officeDocument/2006/relationships/hyperlink" Target="https://m.edsoo.ru/f840ed90" TargetMode="External"/><Relationship Id="rId114" Type="http://schemas.openxmlformats.org/officeDocument/2006/relationships/hyperlink" Target="https://m.edsoo.ru/f84140ba" TargetMode="External"/><Relationship Id="rId119" Type="http://schemas.openxmlformats.org/officeDocument/2006/relationships/hyperlink" Target="https://m.edsoo.ru/f841367e" TargetMode="External"/><Relationship Id="rId44" Type="http://schemas.openxmlformats.org/officeDocument/2006/relationships/hyperlink" Target="https://m.edsoo.ru/f840e6a6" TargetMode="External"/><Relationship Id="rId60" Type="http://schemas.openxmlformats.org/officeDocument/2006/relationships/hyperlink" Target="https://m.edsoo.ru/f8410910" TargetMode="External"/><Relationship Id="rId65" Type="http://schemas.openxmlformats.org/officeDocument/2006/relationships/hyperlink" Target="https://m.edsoo.ru/f84112c0" TargetMode="External"/><Relationship Id="rId81" Type="http://schemas.openxmlformats.org/officeDocument/2006/relationships/hyperlink" Target="https://m.edsoo.ru/f8415636" TargetMode="External"/><Relationship Id="rId86" Type="http://schemas.openxmlformats.org/officeDocument/2006/relationships/hyperlink" Target="https://m.edsoo.ru/f84164be" TargetMode="External"/><Relationship Id="rId130" Type="http://schemas.openxmlformats.org/officeDocument/2006/relationships/hyperlink" Target="https://m.edsoo.ru/f840c392" TargetMode="External"/><Relationship Id="rId135" Type="http://schemas.openxmlformats.org/officeDocument/2006/relationships/hyperlink" Target="https://m.edsoo.ru/f840ce78" TargetMode="External"/><Relationship Id="rId151" Type="http://schemas.openxmlformats.org/officeDocument/2006/relationships/hyperlink" Target="https://m.edsoo.ru/f8412a1c" TargetMode="External"/><Relationship Id="rId156" Type="http://schemas.openxmlformats.org/officeDocument/2006/relationships/hyperlink" Target="https://m.edsoo.ru/f840ef2a" TargetMode="External"/><Relationship Id="rId177" Type="http://schemas.openxmlformats.org/officeDocument/2006/relationships/hyperlink" Target="https://m.edsoo.ru/f841d8ea" TargetMode="External"/><Relationship Id="rId198" Type="http://schemas.openxmlformats.org/officeDocument/2006/relationships/hyperlink" Target="https://m.edsoo.ru/f841c12a" TargetMode="External"/><Relationship Id="rId172" Type="http://schemas.openxmlformats.org/officeDocument/2006/relationships/hyperlink" Target="https://m.edsoo.ru/f8411a5e" TargetMode="External"/><Relationship Id="rId193" Type="http://schemas.openxmlformats.org/officeDocument/2006/relationships/hyperlink" Target="https://m.edsoo.ru/f8419e7a" TargetMode="External"/><Relationship Id="rId202" Type="http://schemas.openxmlformats.org/officeDocument/2006/relationships/hyperlink" Target="https://m.edsoo.ru/f841cd14" TargetMode="External"/><Relationship Id="rId207" Type="http://schemas.openxmlformats.org/officeDocument/2006/relationships/hyperlink" Target="https://m.edsoo.ru/f841a62c" TargetMode="External"/><Relationship Id="rId223" Type="http://schemas.openxmlformats.org/officeDocument/2006/relationships/hyperlink" Target="https://m.edsoo.ru/f8417f08" TargetMode="External"/><Relationship Id="rId228" Type="http://schemas.openxmlformats.org/officeDocument/2006/relationships/hyperlink" Target="https://m.edsoo.ru/f841546a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f840da26" TargetMode="External"/><Relationship Id="rId109" Type="http://schemas.openxmlformats.org/officeDocument/2006/relationships/hyperlink" Target="https://m.edsoo.ru/f841dc50" TargetMode="External"/><Relationship Id="rId34" Type="http://schemas.openxmlformats.org/officeDocument/2006/relationships/hyperlink" Target="https://m.edsoo.ru/f840c392" TargetMode="External"/><Relationship Id="rId50" Type="http://schemas.openxmlformats.org/officeDocument/2006/relationships/hyperlink" Target="https://m.edsoo.ru/f840ef2a" TargetMode="External"/><Relationship Id="rId55" Type="http://schemas.openxmlformats.org/officeDocument/2006/relationships/hyperlink" Target="https://m.edsoo.ru/f84116c6" TargetMode="External"/><Relationship Id="rId76" Type="http://schemas.openxmlformats.org/officeDocument/2006/relationships/hyperlink" Target="https://m.edsoo.ru/f8414eca" TargetMode="External"/><Relationship Id="rId97" Type="http://schemas.openxmlformats.org/officeDocument/2006/relationships/hyperlink" Target="https://m.edsoo.ru/f8417526" TargetMode="External"/><Relationship Id="rId104" Type="http://schemas.openxmlformats.org/officeDocument/2006/relationships/hyperlink" Target="https://m.edsoo.ru/f841c9f4" TargetMode="External"/><Relationship Id="rId120" Type="http://schemas.openxmlformats.org/officeDocument/2006/relationships/hyperlink" Target="https://m.edsoo.ru/f8413c3c" TargetMode="External"/><Relationship Id="rId125" Type="http://schemas.openxmlformats.org/officeDocument/2006/relationships/hyperlink" Target="https://m.edsoo.ru/f8414650" TargetMode="External"/><Relationship Id="rId141" Type="http://schemas.openxmlformats.org/officeDocument/2006/relationships/hyperlink" Target="https://m.edsoo.ru/f840dd78" TargetMode="External"/><Relationship Id="rId146" Type="http://schemas.openxmlformats.org/officeDocument/2006/relationships/hyperlink" Target="https://m.edsoo.ru/f840e0de" TargetMode="External"/><Relationship Id="rId167" Type="http://schemas.openxmlformats.org/officeDocument/2006/relationships/hyperlink" Target="https://m.edsoo.ru/f8411108" TargetMode="External"/><Relationship Id="rId188" Type="http://schemas.openxmlformats.org/officeDocument/2006/relationships/hyperlink" Target="https://m.edsoo.ru/f841a262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f8413c3c" TargetMode="External"/><Relationship Id="rId92" Type="http://schemas.openxmlformats.org/officeDocument/2006/relationships/hyperlink" Target="https://m.edsoo.ru/f8417b34" TargetMode="External"/><Relationship Id="rId162" Type="http://schemas.openxmlformats.org/officeDocument/2006/relationships/hyperlink" Target="https://m.edsoo.ru/f84104ba" TargetMode="External"/><Relationship Id="rId183" Type="http://schemas.openxmlformats.org/officeDocument/2006/relationships/hyperlink" Target="https://m.edsoo.ru/f841e876" TargetMode="External"/><Relationship Id="rId213" Type="http://schemas.openxmlformats.org/officeDocument/2006/relationships/hyperlink" Target="https://m.edsoo.ru/f8416806" TargetMode="External"/><Relationship Id="rId218" Type="http://schemas.openxmlformats.org/officeDocument/2006/relationships/hyperlink" Target="https://m.edsoo.ru/f8417382" TargetMode="External"/><Relationship Id="rId234" Type="http://schemas.openxmlformats.org/officeDocument/2006/relationships/hyperlink" Target="https://m.edsoo.ru/f841630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0f9fc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df26" TargetMode="External"/><Relationship Id="rId45" Type="http://schemas.openxmlformats.org/officeDocument/2006/relationships/hyperlink" Target="https://m.edsoo.ru/f840e85e" TargetMode="External"/><Relationship Id="rId66" Type="http://schemas.openxmlformats.org/officeDocument/2006/relationships/hyperlink" Target="https://m.edsoo.ru/f841254e" TargetMode="External"/><Relationship Id="rId87" Type="http://schemas.openxmlformats.org/officeDocument/2006/relationships/hyperlink" Target="https://m.edsoo.ru/f8416180" TargetMode="External"/><Relationship Id="rId110" Type="http://schemas.openxmlformats.org/officeDocument/2006/relationships/hyperlink" Target="https://m.edsoo.ru/f841330e" TargetMode="External"/><Relationship Id="rId115" Type="http://schemas.openxmlformats.org/officeDocument/2006/relationships/hyperlink" Target="https://m.edsoo.ru/f841427c" TargetMode="External"/><Relationship Id="rId131" Type="http://schemas.openxmlformats.org/officeDocument/2006/relationships/hyperlink" Target="https://m.edsoo.ru/f840c9c8" TargetMode="External"/><Relationship Id="rId136" Type="http://schemas.openxmlformats.org/officeDocument/2006/relationships/hyperlink" Target="https://m.edsoo.ru/f840d03a" TargetMode="External"/><Relationship Id="rId157" Type="http://schemas.openxmlformats.org/officeDocument/2006/relationships/hyperlink" Target="https://m.edsoo.ru/f840f0b0" TargetMode="External"/><Relationship Id="rId178" Type="http://schemas.openxmlformats.org/officeDocument/2006/relationships/hyperlink" Target="https://m.edsoo.ru/f841d188" TargetMode="External"/><Relationship Id="rId61" Type="http://schemas.openxmlformats.org/officeDocument/2006/relationships/hyperlink" Target="https://m.edsoo.ru/f8411f90" TargetMode="External"/><Relationship Id="rId82" Type="http://schemas.openxmlformats.org/officeDocument/2006/relationships/hyperlink" Target="https://m.edsoo.ru/f8418dc2" TargetMode="External"/><Relationship Id="rId152" Type="http://schemas.openxmlformats.org/officeDocument/2006/relationships/hyperlink" Target="https://m.edsoo.ru/f840e85e" TargetMode="External"/><Relationship Id="rId173" Type="http://schemas.openxmlformats.org/officeDocument/2006/relationships/hyperlink" Target="https://m.edsoo.ru/f8410910" TargetMode="External"/><Relationship Id="rId194" Type="http://schemas.openxmlformats.org/officeDocument/2006/relationships/hyperlink" Target="https://m.edsoo.ru/f841b4aa" TargetMode="External"/><Relationship Id="rId199" Type="http://schemas.openxmlformats.org/officeDocument/2006/relationships/hyperlink" Target="https://m.edsoo.ru/f841c56c" TargetMode="External"/><Relationship Id="rId203" Type="http://schemas.openxmlformats.org/officeDocument/2006/relationships/hyperlink" Target="https://m.edsoo.ru/f841cf94" TargetMode="External"/><Relationship Id="rId208" Type="http://schemas.openxmlformats.org/officeDocument/2006/relationships/hyperlink" Target="https://m.edsoo.ru/f841a82a" TargetMode="External"/><Relationship Id="rId229" Type="http://schemas.openxmlformats.org/officeDocument/2006/relationships/hyperlink" Target="https://m.edsoo.ru/f841580c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3b8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0ff74" TargetMode="External"/><Relationship Id="rId35" Type="http://schemas.openxmlformats.org/officeDocument/2006/relationships/hyperlink" Target="https://m.edsoo.ru/f840d328" TargetMode="External"/><Relationship Id="rId56" Type="http://schemas.openxmlformats.org/officeDocument/2006/relationships/hyperlink" Target="https://m.edsoo.ru/f8410dd4" TargetMode="External"/><Relationship Id="rId77" Type="http://schemas.openxmlformats.org/officeDocument/2006/relationships/hyperlink" Target="https://m.edsoo.ru/f8418dc2" TargetMode="External"/><Relationship Id="rId100" Type="http://schemas.openxmlformats.org/officeDocument/2006/relationships/hyperlink" Target="https://m.edsoo.ru/f841b284" TargetMode="External"/><Relationship Id="rId105" Type="http://schemas.openxmlformats.org/officeDocument/2006/relationships/hyperlink" Target="https://m.edsoo.ru/f841dac0" TargetMode="External"/><Relationship Id="rId126" Type="http://schemas.openxmlformats.org/officeDocument/2006/relationships/hyperlink" Target="https://m.edsoo.ru/f84149d4" TargetMode="External"/><Relationship Id="rId147" Type="http://schemas.openxmlformats.org/officeDocument/2006/relationships/hyperlink" Target="https://m.edsoo.ru/f840e282" TargetMode="External"/><Relationship Id="rId168" Type="http://schemas.openxmlformats.org/officeDocument/2006/relationships/hyperlink" Target="https://m.edsoo.ru/f841146e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0fde4" TargetMode="External"/><Relationship Id="rId72" Type="http://schemas.openxmlformats.org/officeDocument/2006/relationships/hyperlink" Target="https://m.edsoo.ru/f8413e30" TargetMode="External"/><Relationship Id="rId93" Type="http://schemas.openxmlformats.org/officeDocument/2006/relationships/hyperlink" Target="https://m.edsoo.ru/f8417d1e" TargetMode="External"/><Relationship Id="rId98" Type="http://schemas.openxmlformats.org/officeDocument/2006/relationships/hyperlink" Target="https://m.edsoo.ru/f8419c54" TargetMode="External"/><Relationship Id="rId121" Type="http://schemas.openxmlformats.org/officeDocument/2006/relationships/hyperlink" Target="https://m.edsoo.ru/f841213e" TargetMode="External"/><Relationship Id="rId142" Type="http://schemas.openxmlformats.org/officeDocument/2006/relationships/hyperlink" Target="https://m.edsoo.ru/f840dbde" TargetMode="External"/><Relationship Id="rId163" Type="http://schemas.openxmlformats.org/officeDocument/2006/relationships/hyperlink" Target="https://m.edsoo.ru/f8410654" TargetMode="External"/><Relationship Id="rId184" Type="http://schemas.openxmlformats.org/officeDocument/2006/relationships/hyperlink" Target="https://m.edsoo.ru/f841dc50" TargetMode="External"/><Relationship Id="rId189" Type="http://schemas.openxmlformats.org/officeDocument/2006/relationships/hyperlink" Target="https://m.edsoo.ru/f8419894" TargetMode="External"/><Relationship Id="rId219" Type="http://schemas.openxmlformats.org/officeDocument/2006/relationships/hyperlink" Target="https://m.edsoo.ru/f8417526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16996" TargetMode="External"/><Relationship Id="rId230" Type="http://schemas.openxmlformats.org/officeDocument/2006/relationships/hyperlink" Target="https://m.edsoo.ru/f8415118" TargetMode="External"/><Relationship Id="rId235" Type="http://schemas.openxmlformats.org/officeDocument/2006/relationships/hyperlink" Target="https://m.edsoo.ru/f8416180" TargetMode="Externa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a16" TargetMode="External"/><Relationship Id="rId67" Type="http://schemas.openxmlformats.org/officeDocument/2006/relationships/hyperlink" Target="https://m.edsoo.ru/f8412706" TargetMode="External"/><Relationship Id="rId116" Type="http://schemas.openxmlformats.org/officeDocument/2006/relationships/hyperlink" Target="https://m.edsoo.ru/f84134bc" TargetMode="External"/><Relationship Id="rId137" Type="http://schemas.openxmlformats.org/officeDocument/2006/relationships/hyperlink" Target="https://m.edsoo.ru/f840d328" TargetMode="External"/><Relationship Id="rId158" Type="http://schemas.openxmlformats.org/officeDocument/2006/relationships/hyperlink" Target="https://m.edsoo.ru/f8412b98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0de" TargetMode="External"/><Relationship Id="rId62" Type="http://schemas.openxmlformats.org/officeDocument/2006/relationships/hyperlink" Target="https://m.edsoo.ru/f8411dd8" TargetMode="External"/><Relationship Id="rId83" Type="http://schemas.openxmlformats.org/officeDocument/2006/relationships/hyperlink" Target="https://m.edsoo.ru/f8415da2" TargetMode="External"/><Relationship Id="rId88" Type="http://schemas.openxmlformats.org/officeDocument/2006/relationships/hyperlink" Target="https://m.edsoo.ru/f8416996" TargetMode="External"/><Relationship Id="rId111" Type="http://schemas.openxmlformats.org/officeDocument/2006/relationships/hyperlink" Target="https://m.edsoo.ru/f841254e" TargetMode="External"/><Relationship Id="rId132" Type="http://schemas.openxmlformats.org/officeDocument/2006/relationships/hyperlink" Target="https://m.edsoo.ru/f840c7ca" TargetMode="External"/><Relationship Id="rId153" Type="http://schemas.openxmlformats.org/officeDocument/2006/relationships/hyperlink" Target="https://m.edsoo.ru/f840ea16" TargetMode="External"/><Relationship Id="rId174" Type="http://schemas.openxmlformats.org/officeDocument/2006/relationships/hyperlink" Target="https://m.edsoo.ru/f8411c0c" TargetMode="External"/><Relationship Id="rId179" Type="http://schemas.openxmlformats.org/officeDocument/2006/relationships/hyperlink" Target="https://m.edsoo.ru/f841d336" TargetMode="External"/><Relationship Id="rId195" Type="http://schemas.openxmlformats.org/officeDocument/2006/relationships/hyperlink" Target="https://m.edsoo.ru/f841b694" TargetMode="External"/><Relationship Id="rId209" Type="http://schemas.openxmlformats.org/officeDocument/2006/relationships/hyperlink" Target="https://m.edsoo.ru/f8414d1c" TargetMode="External"/><Relationship Id="rId190" Type="http://schemas.openxmlformats.org/officeDocument/2006/relationships/hyperlink" Target="https://m.edsoo.ru/f8419894" TargetMode="External"/><Relationship Id="rId204" Type="http://schemas.openxmlformats.org/officeDocument/2006/relationships/hyperlink" Target="https://m.edsoo.ru/f841ae1a" TargetMode="External"/><Relationship Id="rId220" Type="http://schemas.openxmlformats.org/officeDocument/2006/relationships/hyperlink" Target="https://m.edsoo.ru/f8417918" TargetMode="External"/><Relationship Id="rId225" Type="http://schemas.openxmlformats.org/officeDocument/2006/relationships/hyperlink" Target="https://m.edsoo.ru/f84181ce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cb62" TargetMode="External"/><Relationship Id="rId57" Type="http://schemas.openxmlformats.org/officeDocument/2006/relationships/hyperlink" Target="https://m.edsoo.ru/f8410aa0" TargetMode="External"/><Relationship Id="rId106" Type="http://schemas.openxmlformats.org/officeDocument/2006/relationships/hyperlink" Target="https://m.edsoo.ru/f841d188" TargetMode="External"/><Relationship Id="rId127" Type="http://schemas.openxmlformats.org/officeDocument/2006/relationships/hyperlink" Target="https://m.edsoo.ru/f8414b6e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1330e" TargetMode="External"/><Relationship Id="rId52" Type="http://schemas.openxmlformats.org/officeDocument/2006/relationships/hyperlink" Target="https://m.edsoo.ru/f840f240" TargetMode="External"/><Relationship Id="rId73" Type="http://schemas.openxmlformats.org/officeDocument/2006/relationships/hyperlink" Target="https://m.edsoo.ru/f84140ba" TargetMode="External"/><Relationship Id="rId78" Type="http://schemas.openxmlformats.org/officeDocument/2006/relationships/hyperlink" Target="https://m.edsoo.ru/f8415118" TargetMode="External"/><Relationship Id="rId94" Type="http://schemas.openxmlformats.org/officeDocument/2006/relationships/hyperlink" Target="https://m.edsoo.ru/f8417f08" TargetMode="External"/><Relationship Id="rId99" Type="http://schemas.openxmlformats.org/officeDocument/2006/relationships/hyperlink" Target="https://m.edsoo.ru/f8419894" TargetMode="External"/><Relationship Id="rId101" Type="http://schemas.openxmlformats.org/officeDocument/2006/relationships/hyperlink" Target="https://m.edsoo.ru/f841b4aa" TargetMode="External"/><Relationship Id="rId122" Type="http://schemas.openxmlformats.org/officeDocument/2006/relationships/hyperlink" Target="https://m.edsoo.ru/f8412ef4" TargetMode="External"/><Relationship Id="rId143" Type="http://schemas.openxmlformats.org/officeDocument/2006/relationships/hyperlink" Target="https://m.edsoo.ru/f840f9fc" TargetMode="External"/><Relationship Id="rId148" Type="http://schemas.openxmlformats.org/officeDocument/2006/relationships/hyperlink" Target="https://m.edsoo.ru/f840e41c" TargetMode="External"/><Relationship Id="rId164" Type="http://schemas.openxmlformats.org/officeDocument/2006/relationships/hyperlink" Target="https://m.edsoo.ru/f84116c6" TargetMode="External"/><Relationship Id="rId169" Type="http://schemas.openxmlformats.org/officeDocument/2006/relationships/hyperlink" Target="https://m.edsoo.ru/f8410f78" TargetMode="External"/><Relationship Id="rId185" Type="http://schemas.openxmlformats.org/officeDocument/2006/relationships/hyperlink" Target="https://m.edsoo.ru/f8418b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dac0" TargetMode="External"/><Relationship Id="rId210" Type="http://schemas.openxmlformats.org/officeDocument/2006/relationships/hyperlink" Target="https://m.edsoo.ru/f8414eca" TargetMode="External"/><Relationship Id="rId215" Type="http://schemas.openxmlformats.org/officeDocument/2006/relationships/hyperlink" Target="https://m.edsoo.ru/f8416b58" TargetMode="External"/><Relationship Id="rId236" Type="http://schemas.openxmlformats.org/officeDocument/2006/relationships/hyperlink" Target="https://m.edsoo.ru/f8415f50" TargetMode="External"/><Relationship Id="rId26" Type="http://schemas.openxmlformats.org/officeDocument/2006/relationships/hyperlink" Target="https://m.edsoo.ru/7f412850" TargetMode="External"/><Relationship Id="rId231" Type="http://schemas.openxmlformats.org/officeDocument/2006/relationships/hyperlink" Target="https://m.edsoo.ru/f84152c6" TargetMode="External"/><Relationship Id="rId47" Type="http://schemas.openxmlformats.org/officeDocument/2006/relationships/hyperlink" Target="https://m.edsoo.ru/f840ea16" TargetMode="External"/><Relationship Id="rId68" Type="http://schemas.openxmlformats.org/officeDocument/2006/relationships/hyperlink" Target="https://m.edsoo.ru/f8412896" TargetMode="External"/><Relationship Id="rId89" Type="http://schemas.openxmlformats.org/officeDocument/2006/relationships/hyperlink" Target="https://m.edsoo.ru/f8416b58" TargetMode="External"/><Relationship Id="rId112" Type="http://schemas.openxmlformats.org/officeDocument/2006/relationships/hyperlink" Target="https://m.edsoo.ru/f84123aa" TargetMode="External"/><Relationship Id="rId133" Type="http://schemas.openxmlformats.org/officeDocument/2006/relationships/hyperlink" Target="https://m.edsoo.ru/f840cce8" TargetMode="External"/><Relationship Id="rId154" Type="http://schemas.openxmlformats.org/officeDocument/2006/relationships/hyperlink" Target="https://m.edsoo.ru/f840ebe2" TargetMode="External"/><Relationship Id="rId175" Type="http://schemas.openxmlformats.org/officeDocument/2006/relationships/hyperlink" Target="https://m.edsoo.ru/f8411dd8" TargetMode="External"/><Relationship Id="rId196" Type="http://schemas.openxmlformats.org/officeDocument/2006/relationships/hyperlink" Target="https://m.edsoo.ru/f841b89c" TargetMode="External"/><Relationship Id="rId200" Type="http://schemas.openxmlformats.org/officeDocument/2006/relationships/hyperlink" Target="https://m.edsoo.ru/f841c800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7b34" TargetMode="External"/><Relationship Id="rId37" Type="http://schemas.openxmlformats.org/officeDocument/2006/relationships/hyperlink" Target="https://m.edsoo.ru/f840ce78" TargetMode="External"/><Relationship Id="rId58" Type="http://schemas.openxmlformats.org/officeDocument/2006/relationships/hyperlink" Target="https://m.edsoo.ru/f8410654" TargetMode="External"/><Relationship Id="rId79" Type="http://schemas.openxmlformats.org/officeDocument/2006/relationships/hyperlink" Target="https://m.edsoo.ru/f8415b9a" TargetMode="External"/><Relationship Id="rId102" Type="http://schemas.openxmlformats.org/officeDocument/2006/relationships/hyperlink" Target="https://m.edsoo.ru/f841c56c" TargetMode="External"/><Relationship Id="rId123" Type="http://schemas.openxmlformats.org/officeDocument/2006/relationships/hyperlink" Target="https://m.edsoo.ru/f841314c" TargetMode="External"/><Relationship Id="rId144" Type="http://schemas.openxmlformats.org/officeDocument/2006/relationships/hyperlink" Target="https://m.edsoo.ru/f840df26" TargetMode="External"/><Relationship Id="rId90" Type="http://schemas.openxmlformats.org/officeDocument/2006/relationships/hyperlink" Target="https://m.edsoo.ru/f8416cfc" TargetMode="External"/><Relationship Id="rId165" Type="http://schemas.openxmlformats.org/officeDocument/2006/relationships/hyperlink" Target="https://m.edsoo.ru/f8410aa0" TargetMode="External"/><Relationship Id="rId186" Type="http://schemas.openxmlformats.org/officeDocument/2006/relationships/hyperlink" Target="https://m.edsoo.ru/f8418dc2" TargetMode="External"/><Relationship Id="rId211" Type="http://schemas.openxmlformats.org/officeDocument/2006/relationships/hyperlink" Target="https://m.edsoo.ru/f841668a" TargetMode="External"/><Relationship Id="rId232" Type="http://schemas.openxmlformats.org/officeDocument/2006/relationships/hyperlink" Target="https://m.edsoo.ru/f8415636" TargetMode="External"/><Relationship Id="rId27" Type="http://schemas.openxmlformats.org/officeDocument/2006/relationships/hyperlink" Target="https://m.edsoo.ru/7f412850" TargetMode="External"/><Relationship Id="rId48" Type="http://schemas.openxmlformats.org/officeDocument/2006/relationships/hyperlink" Target="https://m.edsoo.ru/f840ebe2" TargetMode="External"/><Relationship Id="rId69" Type="http://schemas.openxmlformats.org/officeDocument/2006/relationships/hyperlink" Target="https://m.edsoo.ru/f8412a1c" TargetMode="External"/><Relationship Id="rId113" Type="http://schemas.openxmlformats.org/officeDocument/2006/relationships/hyperlink" Target="https://m.edsoo.ru/f8412d5a" TargetMode="External"/><Relationship Id="rId134" Type="http://schemas.openxmlformats.org/officeDocument/2006/relationships/hyperlink" Target="https://m.edsoo.ru/f840cb62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21698</Words>
  <Characters>123679</Characters>
  <Application>Microsoft Office Word</Application>
  <DocSecurity>0</DocSecurity>
  <Lines>1030</Lines>
  <Paragraphs>290</Paragraphs>
  <ScaleCrop>false</ScaleCrop>
  <Company>SPecialiST RePack</Company>
  <LinksUpToDate>false</LinksUpToDate>
  <CharactersWithSpaces>145087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Учитель химии</cp:lastModifiedBy>
  <cp:revision>3</cp:revision>
  <dcterms:created xsi:type="dcterms:W3CDTF">2025-09-03T21:11:00Z</dcterms:created>
  <dcterms:modified xsi:type="dcterms:W3CDTF">2025-10-07T09:32:00Z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C0DF1EDA2D1841BC9F7C21AEFE366A1F_12</vt:lpwstr>
  </property>
</Properties>
</file>